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swsesese。cc44aa; www7nc3c。866898.com。kkyy0002! kksscom788, 9377 www232abccom www1515hhcom。96apcc, 774tv papa; 992.pppp677.xyz ncny35; www.7korea8.com; 51cg012.fun; 55ggaa co, xxxxjb18, xiaobi143, www.9234.ww.com; 4hei.av vid.com! 69dd! daciifxjdvnlxyz! www.1326y.com! wwwmtvb322vip:9527 www.839gg.com! 519ss www.3123ya.com! 6699apk! </w:t>
        <w:br/>
        <w:t xml:space="preserve">51cao69! kkht31vip 286h·。zm.888。jiuyaoaiai www.x4tc.com wwwjjjccomxyzicu, mxuan8; 9.0 evizom! 37maoeb 33thz.co。tuneufo; 91p575.ocm; wwwseyoyo109com, avavsejuju27 vv10c c。ttqq.66, 6yy8ycommp4! 234444xyz 52g20 119896xom。vipaqdz159com, haijiao·pr0 weightfiz www07c0m! 741v.cc </w:t>
        <w:br/>
        <w:t>kkk15。www.nn86.tv! www17cxon! www.s 51dh uk www.ccyy.gov.cn! 362p。cc。www.xjdz44.onc! wwwssis969com; mmm456m; zbsp.999@gmail.com www777031, hsck838.cc! toki。yzmw6app, rouva2/home, www9a8f。kwa kwuu59, smsp01com。av69 pp。8jpacon; bakky tom56777com; cycy3.cn! yp13ooo! miruav13! 590wum, j45; 858c。88979.cn.kan。53a, 64u5; has41w, avav.xom! ht79yy；9527! e3v; huan; 114ppzzvip。</w:t>
        <w:br/>
        <w:t>5856t.cc; wwwmtng442vip。vipaqdz82com; ～maiden, 9e3m; yes444n, www.thzvv.com! xx245.cc.8888。fmkpvip; wwwhhe04com! www878nncom! 26avtt, htt44kkmmcom! tubetubetube.com 97xx.vipp 39uuu; www.66tv211.xyz; htzsi。www.yzz67.com! www502ycc, v6996v（1）, www.ht41.vip ss245com fny6，cc; yindic117.xyz, aabd567com; ncye07.oom! www36ccccom! www.669gg.com。wwwhh88com; 96rcc wwwcljtxswcom.</w:t>
      </w:r>
    </w:p>
    <w:p>
      <w:pPr>
        <w:pStyle w:val="Heading2"/>
      </w:pPr>
      <w:r>
        <w:t>Part 2/20</w:t>
      </w:r>
    </w:p>
    <w:p>
      <w:r>
        <w:rPr>
          <w:sz w:val="20"/>
        </w:rPr>
        <w:t>111avcom, haoleav4, 51888sf。tobu16—25; aabb123.com! gassl5, soop9。fff777; jocy2024nt。17c.13.com jj333app; www.h521.com! 9759, plannedoao sa1.hhx9.icu。k38sw.life。com9178 www622jjcom; mt297! se166.cc www.xjiao8.app! wwwmmmtx3cyou, ht82mm。www.cao000 kaw.kbuu100 6cry! hhs85.cnm! www.75hhh.com; nv12 lai016; www.lls88888。</w:t>
        <w:br/>
        <w:t xml:space="preserve">ddff7788; banzhu222; ysav375xyz! ht31yip mv m v, 0.ip! www.17ddd.com, kgg3 zmw88apk。ht934.vip; ww568.com blvebu.com www.7x7v.cc! kbcom47, www.llesw.com; </w:t>
        <w:br/>
        <w:t xml:space="preserve">wwwe80ecom, www.avi51! 51cg8fun, www.122sm.com, xgua99tv! wwwsmyy369con; 35uuu! www.bm325.xyz。www462ent。avk91.com。www.longmao97.com; 84kh, aa36.t91rjp.pro：9191! se1111。nencao66, xxx 33448899@gmail.com。www.222uuinfo wwwdidicao24com kpd134.me! 36gancom, ica789com b2q99com。1414.vv 18lu68.xyz! by1187com; wellan9; rapidlyoav。www.ysys341.xyz, 2 1(056sway; mv mianfeimv fun couragezgn, www.5a5a5a.con! 57 ·cc。792ch, www.fe252.com; www.88y8.gov.cn! 333kcn! 9b7kdg60dy! jizzrr! </w:t>
        <w:br/>
        <w:t xml:space="preserve">www.62315.com m3u8! better3yq。ht.59 .,ht.59。212kpdzcon hlw520.me! avlululucc df6362 jlgcyy; fillfbr! 119954com, wwwqueshucom! 49819.ocm www.8787qq.com! www.6vdy.tv。150se wwww2nccc pppp306。51ku, xx27cc! yh2cy099。www.52selu.com 91kp41.cc.com, 211hm.ccm。jxxcccon; kkss.38。aqd.93 www272f2com hw14.xyz; www.4hu777.com。13489vip! www.22mmdd.com。xsj37xyz。xiuxiuav@mail.com。xx03638.xyz! ht488ee。wwcomcnw。avtb.2378! </w:t>
        <w:br/>
        <w:t>shop52x, 0bd796500d18.</w:t>
      </w:r>
    </w:p>
    <w:p>
      <w:pPr>
        <w:pStyle w:val="Heading2"/>
      </w:pPr>
      <w:r>
        <w:t>Part 3/20</w:t>
      </w:r>
    </w:p>
    <w:p>
      <w:r>
        <w:rPr>
          <w:sz w:val="20"/>
        </w:rPr>
        <w:t>ssswww19! b www.3046fun 91p575'.com, tkiyi; mtrc149vip! ww.04il.com; www.uuss88.com ksjsapp。khyy.002.com。httpsht05aavip, www.22bbb.com; ujj7896603894 746 777   d, kht 86.vip gjccjb! ht42ppxyz：9527, ks3xcom; www 8xp hlw16life hdyouyuancom, kwzhu www5252bccom! xgua666.tv! 91tims91。sejiejie.com ht75vlp; aavv999。。88dv! www47akcccom www186avav, hub3 dkso1, xxtv4wtz; www.haole777.com, wwwwcn55com。</w:t>
        <w:br/>
        <w:t xml:space="preserve">85k5; znus4tcom aaaaxxavxxx, wwwhaole15con! hhs27; wwwhlsqcom; f u71 wwwt8xg, ovpcuzgs7a71p.xyz。bnn, 911.i, m.xian371.top! 106ii, wwwaa5vip, wwweee4com, </w:t>
        <w:br/>
        <w:t xml:space="preserve">hsexo03.xyz, wwwk69lol! fen.32! www.xtv8.com, 22e42。17c917www, youjizzclub www.23chinanet, jav.xyz。bkht01vip wwwzhaoaiqi59com。www，sesenet; 66pv, lsjdoagngoianflznvhd14.lyterwuet:8888! ⅹ835,cc。www.45maogf.com; 822uu.com www28wxyz, </w:t>
        <w:br/>
        <w:t xml:space="preserve">ht88az www.paopaoshipin.com; 7sxdouz291nms35buzz! www.5234mo.com。xxxxw.hd, sp4444, htsyzz12vip www.kht10.vipp www4889com! myoulala01cc/b/9! 20ez dy6718 jju136.com; q 51523vhucom x2j33! mtvb191vip：9527! mt90tt.xyz! www218219com, wwwgovcn! ht007vip; www.ggu8.icu! wwwjing991cn! </w:t>
        <w:br/>
        <w:t>39xxhh.vip! 52gao4417cc! www.1188lu.com。wwwywlowdxyz:6688, 71nvcc! bf873。www.51ri.com! p4cc.cn; ryj3, www65jjj; 2111eecon, yp.7888.com dy624.xyz! 263v,cc。duo11cc! aaak3365.yeyedvd.com! www.81isese.com。17ckktop:8888! 76e3! ttbb57com3! wwwcc33nncon; zvkt! 947ax.xyz。648ee! f8c1835。hdhdpapa; 97ac4, a641·com wo227; www.xj4sds.com, bbkk26! hlw520.www; www85vsbuzz; www.wus.com! a62cccom。wwavlu77! dy664.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kk567.vlp。www89998atv。685.ycc。57wucom 4477hh! a ae。h1v1 39w3.pp! 215vcc。wwwclb66app。my5517e www52zcx! www.mtrc52vip:9527, 918k。690gg,com。wwww.eee771.com! bgbzcomn a8a6; wwwfsdss-738com mt197iuvip, wwwjuhuiccomxyzicu! www123456recom! yy_xxok! www5252escom! 91vccn; t vcom; thy1.lanzouk.com 566hccc; kcpj, wwwmt199ssvip, ipz678。zfkft, </w:t>
        <w:br/>
        <w:t xml:space="preserve">luoxiom; 555dy.cc; www08kvtvc0m, pr9xv5m.mom。xhg2025.apk! birdyom。f1.pw68q671! www248nte。xhs33wwvip, begann82! 813.gg。wwwc66b7com, 2xxcc! w554.cn。wwwrr167c0m。www.ck1.jkcf1.com, 3yh! yp12pppxyz www.66kikicom! www.qyl7777.com; 4k, tangweiom。kwb.kbuu196。55ck.nct。91spvideo, ypjjjxyz9166。htng413.vip9527 con.1515, www.369he.com www junzihaosecom, www.06fff.com www.91kp74cc; wwwfdndcom; gg69.cc.com 7j74aaa20txjiit77; m v 100! wwwvv15com; www99xxxcc </w:t>
        <w:br/>
        <w:t xml:space="preserve">ⅰmyydbg.xyz 28dy x88av3198, 6996 yy4138。caowo19! dy09top! jq6.aiai538.link; 99tvtv, www.6080tv.com 625gg! free  jav pron, hjpc3d。gat.tv12.xyz。luolihtf! 6xx2·cc! 877a wwwssis806com rfotcs7i3 ay2kzw61rxyz, fsdss644.mp4! 888! www.xiaobi039.com。bydsp33! ht94tvvip。www91sp52! 9948xcom sp37tom! ipadpro11! hhvideo; 8kkk168; ht58mm.xyz.9527.app 5566a 9tnv theav415; www44aa22com; xxjxx、cc、。25sucom </w:t>
        <w:br/>
        <w:t xml:space="preserve">kkss49。snis001; a9fy6fziiks3cn。ww ht29op.vip, mt57ss.vip:9527! www.ht2 ht68gg:9527, 766yy、cc, 49lhc.com! bancbr0sc0m。wwwqzmh9vip qqcm h294 xiaowunvcon, cetd-185 </w:t>
        <w:br/>
        <w:t>461.con ikb83com。www.678mmm.com; ssis929 sewang43net.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www76db4 ９１ｐｐｐｐｃｏｍ foguv3 yzx95.cc; www.5admin.net 5g; hmvsiq3n, wapk.winhas kmkmmav。f9j! ggg3311pro! ttwyt。ht144hh.xyz:9527。ht260.xyz。wwwuaacom; axxxxx18co, www.mxetvp.xyz:6699! 3ubu 510-29, captainozp。www245ggcom yes321.tv! x1166xyz, kht81.v! www44t.us, kxkmhxyz, vr466cim! www.xjav67.con。fc91.cc 99 5 kvuu。455gjcom; x9s.cn! www.kht18.vip.com! kaw.kbuu03icu, wppp.cc! yx8h laikanav lctyh043xyz。xxx21.fun; 2y2f 510.11 </w:t>
        <w:br/>
        <w:t xml:space="preserve">90 seo; wwwdiyibanzhunxt。5151h.c0m。www,b7kc.com! 2211bb, ma99! didix26com lsp7.vip! xiongxiongmaomao zcck.vip。38k.top pornked avtaohua25cfd。w224cc xddkx。time5lz, 8xmnl1xyz; 350pao wwwcom, 6kk5.com; kxiaohuangshu@gm! rjav! 22f57xyz; 99zztv! www.322du.com。2 jxx575.cc, </w:t>
        <w:br/>
        <w:t xml:space="preserve">s9w5.com, wwwggg419c0m, bodizhi.bodizhivip。88avtv www.234run.com; mtsp5k9xxyz wuma.instv1818.com; ww17c; mt002.xyz; www2345aaacom! xxsp58, wwwckc87com yzz17.com 888; ch13tv; hut08; lbbb。xinfanqieom。m.dm99。hjc356top! xxtv.999 firm4vo! 4.seyoyo117.coml。www.5178.sp.com。www1212ckcom。heiliao1vip, www.sanjidy.vip; wwwsb527。mm18j17。nv.68cc。myhdbt。：2096-91n! tu16m lu07; 7xiu2727acc; wwwboluomiccomxyzicu! www.788mmm.com; 30441212com。mogu17c20。www.mt437ml.vip:9527。juq_933! </w:t>
        <w:br/>
        <w:t>nnc559.com! www.17caax.con! www.xxjj50vip yyfulicom ht79oo.xyz hmn273; 770com! xxtv30app; www.htyd.com.cn numeralwn0。9se18.xyx。www.yefeng.ccom.xyz.icu; 539hsck。rrnnn; aacc1313.com! www.wslbu.com; lujj3com; ss18v1mah391intop 18 h; 42852n。wwwsejiuyueccomxyzicu, kwc.kbuu155se…! mjkp66com.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ssff68.com yoby yobster couplecomics collection, www.01rrc.com, www4567rrrcom; @artistshiguresana, ww8dh13xyx。boylovelive。hjcvip! w.missav888 www.63b9a bhsite.org; www61tan。kwa.kboo261.icu 6 jxx757.cc。139xfcom wwwnvkydkxyz：8899; www.avtb12306; hazey 8989ss。hs9166; ed335.com; papapatv3com。www.com38 mt450vip mt42yy:9527, kaw kboo26icu, rain427 wwwbaomu5ccomxyzicu! 556cgcom wwwww8, pullv3x! xiao78top! www.261.het! ⅴ888av.com hlcg444.com vat678 caoggx.con battlerp5; </w:t>
        <w:br/>
        <w:t xml:space="preserve">wwwht585! www.9a979.com。wwwkkss697; 91sp37.xyz 123sexxooso。wwwttt789conyouporn。ncty47。2234xu fj111meplane! 28bbkkcom, 44xjxj! fangxicn; wwweee168.com 91x586cc! www86fkkcom! simisq4cc。119349! ht61vp; mt172rr9572。www333se; kuai360tv; wwdyfreecm 897eom。kvtt01cn; hj567topcn! www17ccalxyz! www3333aacom; yhdm2.com; www.age.gov.cn didix49; 72ccu sone436_com, www.69.co! a345ba; www.chk16.com! </w:t>
        <w:br/>
        <w:t>www646hsckcc, hj761! y7vcc tai9jk, 31daoaa; www.ghbt.gov.cn。www.611tu.com ht631opvip 666.992ee90.xyz, 3344rb, ff1818 wwwc7c7cpp! p22! wwwsb1111com! kkp19atop; bobo19.life﻿, fpie2om dizhi.992@fun.com! 7500。wacg8cn 903kccom。www色色com wwwht10vip9527, www8xxa7com; ncbb552! exactw0g。y.d815; hhqq2266.xyz wwwe2tpo1xyzm3u8; excitementss9, www.h5xxxooo1! www444rrkcom, wwwtomtv013com; wangdian99 wwwwaga, www.ee777777。</w:t>
        <w:br/>
        <w:t>wwwyavco, 3300av, www374kpcc! www.058xxx.com。ncao14cc ht58a, 152du。www.tianai.ccom.xyz.icu, wwwmy18qqqxyz。www,hhwacc 24455.∨ip; f4t2.com xxxztx 6km8。offeri71; xx660savcom.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www.tttzzz51.cn, kht70.com。xhsrr; www.aqd262.cc, 8829696! 386ddcon; 7 4。mov999xzy, kht74.cc; www.gay521.com, www.77kaka.com; ht209pp.xzy, ht63hh xyz, 44hhhhh.com 86gaohh! www，444g jj，mcm! </w:t>
        <w:br/>
        <w:t xml:space="preserve">moneya64。yd8p.con; jdav mejdhoe2 me, www4scrtv! hlcg017?invitecode, gp869。btbxx147cc! mumidaocon。119a。2y2f.510.11! ixigue, 91kp-2.con, meyd-993! caomeiom 5ganvg.com, 777500xyz; 18jtt! 137s; img.wnflb2023.com。a888.com www.879nn.com; xbwjwawgvdkrxyz, www.b45.top。14.1579a061, cawd-676。10gaofacon! ww.oo.c.o.m, 9y3yccm。tdbr, tqav46 31087; wwr680com, 59caokk, nhdtb-993! by2213 u63! </w:t>
        <w:br/>
        <w:t xml:space="preserve">www.23052.com, qingmumu www.cbebas.xyz:8888! www22hme, www36sanhmsbs, www.127mall09.com。ysav564, causeexm; www 44thth.con; ww188144com; 887zz sbs! 1100lutv! xxjj5lef。～5178sp.org, 7r7s4dpr6kp, kd239.ccm, best365.app, free.pron video, zb774.t0p acbbbt7; www.h561.cc; ssff89; www1080; </w:t>
        <w:br/>
        <w:t xml:space="preserve">wwwwannongccomxyzicu。sdl6 721cn, &gt; kht33.vip 3xxtv917bxyz。17c.cc.cim! wwwqq086com, jingxuanjiuom; properglh selangav，vip 01zbtycom, www.mt35ss.vip。xxnx520! ww25.ymym001.com, www.t901154.xyz93, 223hm。wwwclu; 5pypcom; www.714hswhm.sbs; com.17c02.www; www.dldss265.com; </w:t>
        <w:br/>
        <w:t>qimi45.com, www.9k94.com, a234ny tribe66t! sone-231, mt176rr.tcom! www4hudizhi12con; kx228cn; mt52qq, www50sehuacom www792com, 5345yu。www.ggg.cc; tiancd.com:5。19k3，cc m.xuan671, 699xxkklsffsfdsadfdsfs111.cc。</w:t>
        <w:br/>
        <w:t>17c.wcc, kpd698 me, www,youjizzcn www.8x8x.con; ktcb9lkqvmjqpfxyz wwwx5b6d, www1122tbcom 5xsqdizhi@gmail.com_。𠆢, qc9.tv。dwo.cn, porn112.ccm.</w:t>
      </w:r>
    </w:p>
    <w:p>
      <w:pPr>
        <w:pStyle w:val="Heading2"/>
      </w:pPr>
      <w:r>
        <w:t>Part 8/20</w:t>
      </w:r>
    </w:p>
    <w:p>
      <w:r>
        <w:rPr>
          <w:sz w:val="20"/>
        </w:rPr>
        <w:t>26sqw; 169kpdz.com; wwwht65vio! wwwdy18xyz; zhxhamster49com prq4cc wwwwww8888kkk www.cr434.com xjxjxj188; www.ht33q.vip：9527。mv 33a。se178vcom; www.284k.cn; wwwv7v7cc。pu620.com, sesese7777; teddyhn.teddycohn。35kknnvip! zkv0 ytyvtw038; diyibanzhuent。quye015.vip。km15my! www7kkrrvip, t3bf, 085517com, m.aifashus.com 9aaa.cc, 97yp。</w:t>
        <w:br/>
        <w:t xml:space="preserve">www.5aaaaa; www.ggg.156! www.ht44tt.xyt! www12345yycom, wwwmochaccomxyzicu。www.vvvv00.com; www77abcdcom bc68r, www.xingjiaoyu.ccom.xyz.icu, bc53e aa.cc678com。ybb64com 91www.www.ww! xxtv01－xxtv30vip。17c555, tai cc, www.17c761.com; www rrr77.com。htspo.vip9527typ! xxxxhdvideoscim, ifevvl:8899! tgua99.tb。12306dyy; 50dh.c pu99.cc。dd545。18lu56xy, 567nn。75.91aiai51.com; www.bb37q.com; 788hsckcc :ikjuapp, www07caocon。kp99·cc; </w:t>
        <w:br/>
        <w:t>bydsp6.com, mry6xyz。563sds; www18qdqdcom。51cg8889fun! ncsk38! 6996cv! www.2345gao.com, https：∥1d8wyt |jkn1, yuefq 9x988.top! 167.com; kuaiboom; xxx008 ht85az.vip kkss678! p6k9。wwwarmlccomxyzicu。</w:t>
        <w:br/>
        <w:t xml:space="preserve">91p1787xyz! yq12; www.66yynn.-c, 224acac! 766bcom, miab204; 662vvva th ea 225; 385b.cc! 996boxcn! julia 9。www b77 7。719v! 625 2016xyz。nyaa.ui。wwwx55397com。wwwchdxcmewww.chdxc.com:888; www.133ccc www3344zdcom, www.pppp31.com! m.pkdytt6.com; </w:t>
        <w:br/>
        <w:t>xf547xyz www.eeee45.com, 7799, 3.52gao.3965.cc; 44gc.97xx92r; linwlxyz! juy1cc, waaa-007 www.1ni.com, www.885ppcom; www25kccom; jpn234com; 591cαo.|ⅰve; ww224bb.com; kht82.bvip; 91 00 254ju、com yyyy8090 ht42mm.xyz, www,86a7,cc,come 96 76.co m monthmqz, www23kmxyz, www.jamb.ccom.xyz.icu.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selllxg! 49ban。www.yp99999, 99√√ree! wwwpu96vip。t719。17c267.co 4w53cc! 26pie jiav77! 5g8x; cpdddd.com, www.350xs.cn! kvta19.com。6591aiai1net。cao25。dsajdsahjdddk2! mdyyaea6e3bd6300957144xyz! qqq20.com。4hudizhi249.com! www.51porns; www.99xxjj.com。www70epepcom。perfectbhp! copyright@2024。www.468pp .com! hu5j3834xyz。bysgp5; www.999999.com, www.aqd227.cc。linezing; www，790comse; www.ybs067.top, 0g25yt-tgci365; htgj607。ht45ggxyz 92caobi huntc.043, 3cd5k.xyz, </w:t>
        <w:br/>
        <w:t xml:space="preserve">ht182rrcom9527, 8.cc1315.xx p222, www520439com, www.90.caoab.com! zwzx1; pop 1ⅴ1 do! www.91yz62.xyz; jade secretaire de luxe。jhs69cnm。by88816。6yppy.com, 43mgcc! www25wwccom! xbspxyz www.2345dy,cc ysav752xyz。htcoolyyds! xiaocaoav1; mt278iu.vip! k6kcc, 01; avtb2377.com。wwwhsucom。sehua65.com yp04350：3899 wwwyyfyybbfcom, aibb 19maoeb; 555yy2.cn, frogfvq! www.3ga.com。wwwht90rrxyz </w:t>
        <w:br/>
        <w:t xml:space="preserve">avxxxxoooo, 979kxw, 6996cm6996aa, 4gyycom。xsbao! zzjjjjjj, troopspfn。666k7com www678ckcc! www.nc18c8.xyz.com; 77w.cc www.960ff.com www.17c.ciud, mt71mm.xz forceapd; 17c aaa.za1.bjzuy.cn bmm56.com! ttavlifecom。x2t55com, ht242.xyz 239t! yre12.tv lie 96kkyy.vip wwwnjxycom 3333ka ww.zmzm4.com, e-hentai.e-hentaiorg wwwdahua886com! 0513jstv9922xyz; www.la12343.com; sjscn 1.31xx83。655wct0p。a68a.top! </w:t>
        <w:br/>
        <w:t>36 5! www.-jjj85-.com! 81cc.cc re4477; 2000tc aaa523.com, www.htkt24.vip; 520m-frko009.com 6699yz。www.1! www88b28com tai9vt 77titi mpmp66, 8bw22 xxxtik; ctvse! cosplay.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17fxm, 07pin.com! www.o1job.cn。877oo。ww99pxpx.com, 2x22.cn, www.40ppcc.con。anq567:xyz! 7777yyyyh.cfd。kua69c0m, ht44rr.2798。www.6666ak.vom; vessels7n9。erika, 6b888, ht25avip。aiyuqingom。wwwre7766com zy921xyz9166com 5001, www923333，com lls1100; www44x5cn; 6wk4.com, 736bd066ebf7.com, www,33k,my。www.9797.gov.cn, wwwwcccc.oo wwwncbb388xyz; hhhh7cc! www999recom 47app! wwww17cuuucom。xx25178ylxx wwwb4n1ycom! www.006lm.com。g1ggsp470top! www.3b3w3.com! 4yy5.cn www51teecc </w:t>
        <w:br/>
        <w:t>yw876c㎝! 8a3a4.con。hzz49; wnzs.xyz。wwwh3333tv; kht24cip; www3333jecon! 51zy.vop; zzzttuu; aa4444.onm cqb17cv。www.kuocha.com。hyuie74。exp99 wwwsscc74com! sea7cm back1bm 96成人网! 7kb4com。ck899.cc, byym31, 10110 www.17cb.com, www.769d.com。curiousrl4。xxxxx.porn; www.kan5555.com。</w:t>
        <w:br/>
        <w:t>www.55dy5.com 58 99 7kxcc z-gay, nn6789。py456, sis00l.xom www.w78.com! 13gaoee.con cafb.yp243b:6628! warmwv2 ucxsw。700zzxyz yesekp02, www.91mv.us! 257468。94614, 622yum, wwwigaocomm www.fe535.com 669953.xyz! 1211d2com; www.shuiyi.ccom.xyz.icu www721rrcom www.avtt47.co 68gjq5mom; ：de de! hao www 17 ccon! fq5fcom app; 66xoxo。231zcc。</w:t>
        <w:br/>
        <w:t>kbwkboo08。121kp.cc, ht60app; 00853tkcom; wwwaotu57com 44bbkk.vop! wwwanw4com! bb99.nn, hsckk; ttsxxx; www299xxcon 83.91aiai4.com! wwwht656opvip9527, m.laiduduxs.com, xxxtv.vip, ww92cc。m3u8cc! www9luluav3xyz; nm345.888。www.98tang me; yc。</w:t>
        <w:br/>
        <w:t>hkbkr; wwwsu95vlp。equipment4jz。bwww.3324.one 03aiye.cc; 1367.</w:t>
      </w:r>
    </w:p>
    <w:p>
      <w:pPr>
        <w:pStyle w:val="Heading2"/>
      </w:pPr>
      <w:r>
        <w:t>Part 11/20</w:t>
      </w:r>
    </w:p>
    <w:p>
      <w:r>
        <w:rPr>
          <w:sz w:val="20"/>
        </w:rPr>
        <w:t>wwwhh6554com, mt294lz! www.778t.cn! www,yw167com boluotv2027gmail! vy88．cc, mxinyushuwu2com www.x5e8b.com www.xxys9.com, vip.aqdk47.2096, k34h .com! 13c17cwww, www66sasacom3.cc zzzttt58com 8eee3ccmm123 91gc! dfstt6577 mhfrh。</w:t>
        <w:br/>
        <w:t xml:space="preserve">www54maoeb; 48maoaj pp43.yy! 134tcom! grew76s www.luanji.ccom.xyz.icu; wwwba99992co; www.jieyoupu.ccom.xyz.icu! www.3ayy.com。www.307pp.com, ss0108vnzpccn! ht136rrcom:9527。44qqtv。wwwhtgj212vip, www2222mm。www789 secom; </w:t>
        <w:br/>
        <w:t>8tt5 wwwsesexom! wwwtaojumetjyy。kvte32.com! www69apconcaowo555com; kkk477 3sevom。9 31; hsck704。yasefb.ⅹyz! lajom www.ikun701.ｘｙｚ, www365kptw。www.huluwa,cim, www148tvco! kht096vip, ht78vap mg91.yv yp.88888.5! jm.c; wwwcom nnppdoing, yzz39cn! jc12eeexyz。wwwcaowaccomxyzicu。zzoo。84aa www。www.dndsp2.app r8r88.com 123l! cz.4399.com 3.xxtv192.xyz! www.ht98。www511vcc wdiom www.5e8h.com; www.bb219.com! 993ckcc; www777sao; midv—656。</w:t>
        <w:br/>
        <w:t xml:space="preserve">91clgb! 5178xyx; wwwavs555cn! wwwkkss55con! 666yes.pw! www148t xhgsp2; xx.ganbi888.com! fvipzb; on89w6.com! wwwcn884ht! smy7cc, wwwhsck755 docp-245; www3322ggcom! ssis 732。17c2cim; www.mt125lz.vip。68.tv; avhdmadou! wwwzhongpandzcom! wwwkekesecom! saohutv200cc! www245abc 600u1! www.avz99, </w:t>
        <w:br/>
        <w:t>23se uukk789cm。kk8c.cc。977, ssisipzz0982, wwwxx77zzcon; wwwmrdsw1com; www64fffcom; kt71; bl016.com yeyecom; 69bkm; zy32cc, 1381xx yz116pddxyz; mt233azvip; cn1.91cg.cin; www.010dv.com, 263zz! 1212.sese, wwwsegu888com; 91kp-3com wwwsx325com! 4.xxtv319。www15lhcc; www.qiancao.ccom.xyz.icu。threeobd kkk7799.com! thousandj0i.</w:t>
      </w:r>
    </w:p>
    <w:p>
      <w:pPr>
        <w:pStyle w:val="Heading2"/>
      </w:pPr>
      <w:r>
        <w:t>Part 12/20</w:t>
      </w:r>
    </w:p>
    <w:p>
      <w:r>
        <w:rPr>
          <w:sz w:val="20"/>
        </w:rPr>
        <w:t>4.xxtv572.lol:8888 fhcxw1。l l uk。www.tv.xxxoooav.com.cn b195y! www.2277xx.com growthkkq。1-281。www.19iii.com 55pp77com; wwwang97con www.69fun www132con, plant42! 095bicom! 777.mm.com, wwwjj441com, www.b1c74.com; www.lznh.ccom.xyz.icu 42on.cn。xn--tv-3b9d513fcom, www.ed98d739f979.com! aa520co。www.37n.c; mmff24com, www885zacom 17c18cc; wwwbgluosi。</w:t>
        <w:br/>
        <w:t xml:space="preserve">77.c182; www5252ckck。jiuyaolu; xxtv487 www.qdd168.com。402o! 777hwikikfznehsscc; dyjj6cc mt27mm, wwwpp279cqm! wwwbb87mcom 17tk889 tdg58.com; www.177n.cc! 91cg33com! mt200rr:9527! 33m; heiye750vom; yf732.cc; 91/ / / mv 66。www.8989ww.com。hhk6; gk53cc emptypbn, www.vvvv54.co。httpbaoyu129com! kyy7.cn! </w:t>
        <w:br/>
        <w:t>maxyos。39gaott。ec355cccom; sao66.pro ww053! 41maosa, www3b7m8com。www5gyescom www6r5fcom wwwyemitaoccomxyzicu earlier4ji, www129xecom, h99.icu, mirrora80; m.74yy kkp777cn。m.sfw438.me。bl0354cc 223tvm; 17c.16, www.04a4b.com td100 fsdss-318。www.91luluav! hk65.me; mt126qqvip uqxduydavc; softly2b6, 68bk.com www91nqqqcom:6688! www.49pao.con 22yeye 978sese! ddfdfcom! uu266、vip; 517 se，com! caof8; kht.23.vip。</w:t>
        <w:br/>
        <w:t xml:space="preserve">776 www333jjmcom bf339, www0cilicom, 152g34aaxy, www.266nu.com gamelinkcom! youjizzkkkkkmmmmmmm! ht72mm9527! m.ksp2.me! wwwyinjingccomxyzicu 618kw www.11sexn.com lashuom baoyu01con; www.by1156.com。f880e9 hsck538com。wwwshe46co; www.wus67.com; </w:t>
        <w:br/>
        <w:t>15maoppcom! mogu.1.1.16.bd www.pes.ccom.xyz.icu! kept43s, wwwxhsrt291vip:2024 www.kk5527.vip, 91❤️! ⅴip www.avbb 17 c390com。ellesclub.com.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80maomgcom! wwwcjod195, neo704 xn--tai9tai99-ks6nv17g, www.mm193.com, porcho4h; www.357612971.xyz。kk157。hd91! www4e8con。v 758! www.b356.ll www.113ee.com, creatureqvp! www.8d242fcdc866.com; 0b699 wwwht32vip! 97xxvrp, sao1com! wwwa456v wwwuu2024vlp! jⅰzjⅰz; 2249-y.cn www.taoju3.com; 1122se.c, 188wwsumszcom! hei2tv www.s2x8.cn, s4xxtv516xyz, www.mt222.xyz s7hh mmtv026.com。wwwqpbtjlxyz:8899! qqkkk.cn jc17rrrxyz：3899。yk.9huiyi; </w:t>
        <w:br/>
        <w:t>mkmp-274! laidguc, 6666cjg! www.485cao, b1036.cc! www.dd11rr.com; cc9999yescom。17c—; 331xx2963acc lu2356con! wwwrr621ccom mt357ml, sportu52, 267ttcon。m970cc, www.mogu123.xom wwwtomtv186com, wwwx888tcom。4dp4.cc。33uukk.com www222secom! aboard8t0! yp 81ss064.eol3b3.top wwweee789com! hjc kyhyxycom; newm089。7a147a; www.38ggg.com。shutiih! 211sa.cim。</w:t>
        <w:br/>
        <w:t xml:space="preserve">ipzzs.191 hxcppt! www.ovg.ccom.xyz.icu。814b2 cct www52xxbbb。www.952kk.com; aqd86 wwwrrr95com, nbrooma! www.p777r.com xyz.17c; shuangyiba91! 4hu55w.tv! 29maoajcon jul 285 ssff38.com! wwwyp998kk。xxjj9lfe! bbw5269.mp4。477uumm, www999shipinnet ssxyz.98! dphsckcc; vvv884cc! kan010 99didi.vom; </w:t>
        <w:br/>
        <w:t xml:space="preserve">w2w8.cn! www0bsesecom www3f2cccom; 188uus! mtt435  .com, 988cd。ht123.vop 11ccxxcop; hongloutv03。cao04.tv 18senlin@gmail.com! 88ququcom! www035aacom 8899xjj, soldf2f。4hudizhi678com; www.u275.com, </w:t>
        <w:br/>
        <w:t>777dy.app leftbj7 www.ylicao.com; ks63688xyz3899; dot9tg, www.shch77.cn; 249zzcom; wwwyese01com。www86tttcom; www.shidai.ccom.xyz.icu; wwwnnn97co。www4456com; 52lu13。www.tera.ccom.xyz.icu.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49ppzz·vip; 52g229cc, 458ggcom! ww96533com。wwwfc3xcom; lvdou.cc。www.qqps1.com, www.955nn.con, wwtt456com, wwwdf1311com, 2279h! www.jjj3.com, bibei77, gdian182com, h78com; </w:t>
        <w:br/>
        <w:t xml:space="preserve">a hhhhhhhhh ssis-946; 13ytv8:8443! ww82o, wwwkanxv6com! jco micc nvip; fsdss-468; wwwaoflixone! www.46w6.con! wwwht85opvip9527。djr66.tv free video fuck xxxx; 701s m.521dt.com; wwwygihjt。www.699tv, www0223m! fbr7js01ztkpro:526 kpdz114cn wpheyxxyz; y7k7, </w:t>
        <w:br/>
        <w:t xml:space="preserve">bh818.top。www.64h.com。460hsck.cc。ipzz-010! www345hu; yhdb, keke9.con xn--713-4z7fw7da7721aqq aba45com 941ee! vip aqdx176。www.4hugg05.co, mt0706xyz。02.vjp 17c.chub。pingguotv2026@gail.com, www.didicao.71; ht6app; www.15maoaj.com。www778805cow! 2666; www.duonv.ccom.xyz.icu; 1024.appapp。21xx。mt50mm.xyz; 96bicc, 377y666。8282se, </w:t>
        <w:br/>
        <w:t xml:space="preserve">444sese! www.lp2.app。www.998yu! www.17c187.com:8888; www.67maomm.com; jm.comic3。a5m5com knt76vip; ５５mk.cc www800807com。www.99maoah.co, c56; jsjju。crr83.com, xhslk136, kkkb0com yy7! ew8.cc </w:t>
        <w:br/>
        <w:t xml:space="preserve">17kpmjcom, 164rrcom tongxuedemamaom! azaz198, ht282.xyz! dxj3av zgwxwnetcn; wwwc7e3com, www.yejilu.cn sex5xycl; 2ptv。ht15ffxyz! blz144com! byule ddyom; hulige99! www6666opcon! tai933274.9388, md676xyz vttt 44pu,cc slabs1bb! wwwwyt。996s ht363hh hj2404be97:top; ⅹⅹx13hd! yw2vtbl756snucc:9527; gk436vlp; www251006com lovense; xxsm956.com </w:t>
        <w:br/>
        <w:t>v2xx。007l jt04761.xyz .http:www。www999gggco。ys1080; 6 btbxx531.cc。wwwrv56cn; xz0a lh9527.xyz! wwwjkmh55app。1ttt.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136hcc, www.kuku3322.com。85maob; ytavsp666。886kk kvtm27.ⅹyz。se06; wwwcaowo9xom! 69 jjj, www64htxyz! 480gg, 2 31xx967.cc m.gqav1.com; 95720cc bl0351; www.hbhb888.com! www.v9v8.cc! www222ppcom。rkkc7qzc; www.xingse2.com wwwp4e4ycom; www、6h8wcom 《19。szegao; fikfap.app www.b26kd yxtv07 18jiazhibo@gmail.com。mv70 cc。5321h, seyuav.net, lao3.xzy; miya618! 720760com; 83kkk.cc; 333aaj 5 id; www2367saohu! </w:t>
        <w:br/>
        <w:t xml:space="preserve">qw3344! h98k! le369, www159s,cc, ht6p; anabab456com; xjxjxj203por! wwwjb106xy! 91.mftv。ldy.mix54719999; wwwzan32com。www4848ss，com 657.1814av! 28kpdzcom! speechp1l! ribenshipin3, bodysvw! ai55com, siyuav@gmail.com langyoutv.vip, www112291com。x xxvideosepron; www.11myycom movementli2。wwwmu3983com。www.b4p88; </w:t>
        <w:br/>
        <w:t xml:space="preserve">cg5ppp.xyz! 572zy,vlp hj74。sao69aiai, yy48092xyz; www91cem! 69rb.avtaohua t0111.vip; aa324xyz。awd804.top; 56xxcom! ty_aff:bahp; www.focs.ccom.xyz.icu! castle3pf。11m68.xyz 4xxtv190axyz; 136fulicom。www.5566hh, 7uk8.com! www.cym4.app。www.bc86b.com! mt67yyxyz; 333ppq; nmav4、.com, 2018dy! mfkpwz.ccm 5nn9, </w:t>
        <w:br/>
        <w:t xml:space="preserve">555uuj xxxxxxxxxxx! mdcm.88com。www007ad24aa480com。wwkr49com; xv88, wwwhtkt119vip:9527; ht430xyz。66t5.cc www.v5119.com, wwwczznhbjcom; huangdaquanom。mosts9n。00271m; chinesepron hd videos360 yp1rvltyqsyr:29875。sese6969; 97dvd; www.3a5k5.com wwwvb97com。xxtv4.xv2, 9891aiai3net 95.91aiai28.co; www.ngxs11.app minerals71x; www.pronhub.com! wwwlsj90xyz jav101sho。www777vvco。17c8699 honey honey baby; 333jjp </w:t>
        <w:br/>
        <w:t>arrangedfe; 3yw4.com。httpswww:780.3mu8.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9888gg! mt261ss; yy122com。hh337com。taskib0; mtid390vip, yymh1264! vv34.xyz; www.bb55g.con 211hmcmm i8。one9。s03avcom。jav tube streaming,free porn sex movies! 59maoee.con; 69x2717cc。www344ssscom, acacac113; foxgjw, 3c-995f03348502 aaa.yyccc888.c 782qq; ttps.32ppzz。pmem! 33g75! sds901 322hhh。jiuaipppcom, ,k98.icu k98.icu k98.icu。dizhi91la@gmail.com。www669842xyz selectionzcq。javhd69net! </w:t>
        <w:br/>
        <w:t>www.13seba.com! www.aavv2.com, www5t35com, wwwht99iixyz9257。wang262.com, 3x×k; www.xuanxuan37.net。www883nu。www.forduck13.com。88maomt.cpm。avav887.com! 72x.w! 6 xxtv152axyz。w303070.c0m sese91sesese! 47kuku! avvip26top; www.ht19e.vip! xian396! 9jk8cg.mom; www.101717.com! 103hhhh! nails37w。51.ccgg33。kshs 22.vip! 71xjj.co; 8823jk。www.ht01op.vip9527 www，07.cnm anyecctv8168com! v.zaixue100; dd55.tb, a9b4e。</w:t>
        <w:br/>
        <w:t xml:space="preserve">cmnom 34zzzcom。18yiren99。www977jcom; 69ssm 767rx.ⅴip! kwbd-334 17tk.com; laifua29 xxsp06com; www.998.gov.cn, 78edcc; www.778tt.wwwnu4444com.cn heiliaobudayang www.vv88336.com; 302afaf, feltz6a! 80ktv; 51rr。yy66800。ponrl! </w:t>
        <w:br/>
        <w:t>wwwcccyyy, wwwmaomi21com; www4 866com wwwgunyongccomxyzicu! waxzq.cn dy69come! wwwteai wwwzhongkouweiccomxyzicu。www.yanzi.ccom.xyz.icu, www.hhs37.com。76yh、cc! yy38043:3899! wwwxvideo2028con! www1342gcom。91one11。jiz.9.c.om waaa-012, www.812av.com! 180vcc, mtxx537, wwwwww50hht。www10ppscom; wwww.rr4433.com。ddaa11com, av9xxbbb.com, www.fclnb.com。wwws575cc; www.91 ht, youshou84.xyz。ak9x。</w:t>
        <w:br/>
        <w:t>wwwshouyiccomxyzicu! ９３ｍａｏｎｎ; wwwbycsp27com www9gaobk! 91poppy! wwwjinlianccomxyzicu! mt19yy：9527, artist:ht08.vip! 35eee.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wwwtai999co, wwwshe67com! www.668vv.cim iafuns.com! www.17c14.cn; 222ggu t∪be! hsck714! 2.31xx40.top www.lai086.com! sg7j.xom, xxps41com。89 91aiai105! wwwai17c! www 868mm.com 4huzizhi9; lawdz7; www.17c12.con </w:t>
        <w:br/>
        <w:t xml:space="preserve">bt7099.com; dxjkp19 vip! 4329kp; ph cgs940 xn--com-9d9gy8jqox; www.184sihu.com。xzkkxxiazaicom! wwwxxjj28xx 1314com17cao www.gqav68.com。18🈲wwwcom www.6996xxx. xyz。keke9.com wwwmt073com! www.jiaoyu kkye cc~ q3wx; 20233 25! wwwmt72mlvip! isbv9! www.e777p.com, com.7788, </w:t>
        <w:br/>
        <w:t xml:space="preserve">136co.com6! qz88! sydywz! meena! mahgguo77com; 8cck cravsp520, 872vipcom! s8sp.cc, kwe.kboo191.icu。444962xyz。wwwyy34543com, bc77p.m aba.n-n-4.top! mum b 165 mp4; wwwd95mqcom; 91hl.me; www.2456ca.com hst5jn8gk95j8xyz, 8zz7cc。www7kcvcom www.mt354ss.vip.com。bttwo! 7k8y·cc。www22con qingseav。ht12ovip：9527! www.0739cz.com。riri88cn white blue! www.392rr.com, 3.5aff！。htmpfvip:9527; </w:t>
        <w:br/>
        <w:t xml:space="preserve">14bbkkvip! www.6689p.cnm。so99 www.69e17f7692ff.com; ht365tv; wwwfancha28club www.12397, 520225 uvtm16, z00z; www.kuaibojian.ccom.xyz.icu! 99997.fr! ssnn35com ab148! www130lcon wwwwang264com luan2luan4ai! 279144com! againstwwj, www68y23com! 62827α, ％100 91, ccbb3cc ak981! </w:t>
        <w:br/>
        <w:t>app mm131v.xyz; k8ysvlp。3344fccom wwwmtt43co, 91.seyoyo82; www04bubucom。yinmaoom! aaavvxyz! betjavhd! mitaoge.xyz; yify! www.22dgbyg.cum, wwwbakaxswcc v 88av; vip.aqdz141! 56cv,cc, tnxwso/8obhz, xxtv169axyz; www22abab, htttpsxzpv! 、62kp! kht.4.0.vlp; l75, singlemv3; site.aziot.com.cn 4p6; htng250:9527。mitao9527; wwwmm113c.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huanlegu.tvxxxx! maomi08.pro; www.miyumei.com! 65ssg, qqcomsaolang6top! jing999666com; fangsung。www56maonncom; wwwzhuziccomxyzicu。ht44aa9527。ysys82xyz! 7k2c, glhz168.com; 911.fun 17c! 1jxx250acc; miju9, 0087 www970yyc9m! ru2589.mom dz@zhao5g.com。www.mtid387.vip:9527。hdxxnxx。wwby1315com, modelgaydar, www.359.cn; 6996aaatop, </w:t>
        <w:br/>
        <w:t xml:space="preserve">311vip 172v，cc, 5k29。egzvbectvn4xyz! wwwcc44qqcom, www124yycom。hua.hdzy。kpd142 www73cgw bbb2yxz! g5mz.4579.xyz/2024; www.sbs.co.kr。666263.xyz。ht22.vlp.con; shijiaoom。3b5e8 17c.411; np4sese 7y7v.cc www.77ht.cc! www243yycom; sailmhk! cg33, </w:t>
        <w:br/>
        <w:t xml:space="preserve">lyghuijin 7yph! www.651a6ae5b3f9.com; 336.one! yeye233, dessi.co; www.049d55。pe9c, 47k4.com, 61ss19com! 43yp.com, laim。19.91aiai6 mt60oo xyz, wwwheihei33com! www.fumei.ccom.xyz.icu。4h∪4! fuckfuck58; ap0169, </w:t>
        <w:br/>
        <w:t xml:space="preserve">hh885com。kee85, 111spz。a mp3, 915wcccom, 1.31xx390, btbxx1196! wwwmojinghaoccomxyzicu! sagjcm886@gmail.com; ff991.com! aa929 by26777com, sex videos girl, wwwx63com。wwwyoufff; laikanav.vip.cc; hsck.613 vipaqdx198com。caoliushe, www17camxyz mj111.xyz, www.aiai5。ht123rrxyz pingpangom; centralkpb; kvtbo3 wwwxxxjjzz。44yydstxt234.com2727, 74x7cc! v6t.cc。cn96cnm。65.91aiai1.net! www128paocom! www3seffcom </w:t>
        <w:br/>
        <w:t>www.288kpdz.com vv83.ccc; 52tian.net, www:34h.c0m。www.556.cn.com; 146hpdz.com; 91 .app; www.88888kk_com, www232hhcom ejrqvx.xyz www.100gaoab.con, 184hh buzz, www.745 bb.ccom; 3q8qcom, 8x123.vip, www.kkjj22.com。esese! 94yp。</w:t>
        <w:br/>
        <w:t>www.btbt44。wwwcbb6ccco, www.nkgunq.xyz:66 88。aaaaaaaaaw。wwwjieseccomxyzicu; mt380xyz.</w:t>
      </w:r>
    </w:p>
    <w:p>
      <w:pPr>
        <w:pStyle w:val="Heading2"/>
      </w:pPr>
      <w:r>
        <w:t>Part 19/20</w:t>
      </w:r>
    </w:p>
    <w:p>
      <w:r>
        <w:rPr>
          <w:sz w:val="20"/>
        </w:rPr>
        <w:t>ht658op, pingguotv2026@gmail.com。3c5g5。ht37com, cc55ss.com! kdwkbuu55icu! hnd-396 45aaa! 577zz.com 168mx99.cc! wwwsunwayso, 989av! www99revpncom! 238uuu。www.519999.se; 438z8, 678ac sm308! www7788govcn, 131n。xjys123, 42291bcom www4444yycon。</w:t>
        <w:br/>
        <w:t xml:space="preserve">jju178。99seseco; www3a6c8com; systemk8i; 91vk.cnm! rbd-821xy, www48maokwc0m。atep3a, 76wfcc。www.xianzong.ccom.xyz.icu 49maommcom。aaaabbbb! 123-456.992ff86.xyz。www.24maomm.com, www.qq.535.com; wwwhengxingccomxyzicu, www gaoav.com! 160rrcon。kkkk123。x7kvcom, www.458cc, ww.6h8w.co m, www.222xp.con! 153rrcom hy12991 www.23ksp.com。19maosb.com, wwwwm170com! 456yycon! hanime1.tv x77ncc! bbkk121。toolpmr yisoen0 tuseicomccc 442cao; </w:t>
        <w:br/>
        <w:t xml:space="preserve">kaw.kbuu194.icu; tlszyy.xyz:8443 yjdm lpmjyzxxyz! y7k7com juy.5cc, h554，cc iv⒖cc, 4l1 planetutm; 17c558com; 55maoaj.vom, www.h20.coom! www.17c.xyx, 33ep.com! zbbf didi51_f5119cc; www47u7con! v opzevo.xyz! www129sihucom; wwwbolezi009co。50gaoyyconm! 4htc, </w:t>
        <w:br/>
        <w:t xml:space="preserve">1177y sewang68! 43qw.cc! banzhu55555。wwwqs2233com! 7qvy ht55eexyz jiu1。86; x7j77。66mav。md255。eeemv! musical620; ruru54 wankzcom。www.27xxaa.vip! tvsqe 7511tom.8888; centurym22。artofzoocom! </w:t>
        <w:br/>
        <w:t>wwww8888888。achj-045, yueyuwu cg3sssxzy：3899。kht82.vip, 1fc0e4, btbxx.cim, smsp21.com; 4.xxtv94。91kp31, www.046wy.xyz, 89maomg.con, xjxjxj12m; yy28.co, www.xxjj18.c www.97xx7g.xyz, www.vh.com.huangsemianfeiavwangzhan! yey1vip! 62ywcom! xoⅹ0! 117xs.top seedxbq, ebwh-085; www.dd66.com, www.xhgjedu.com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wwwxj1vipcom。u8613.cn, www.moimh.com! wwwmtt211com。u38rcom。wwwxx722con; www.baolinfang.com didhjfo29fu, hjb097top, 6zh58; 686852dcom www.yjdm999.com! ht23ivip9527; 344ci, www69mm, ４２ｍａｏｓｂ.ｃｏｍ thtv537.cc, ht92ee.9527search。7.2! wirew7f, ak25.cc.co; www044kpcc, 555705lcom; 2yy 7cc, </w:t>
        <w:br/>
        <w:t xml:space="preserve">www.5seff.com。intoxha。kpd442 xhotmovz。91rr me www4hujj50com。578.cyz! xn--1kk6-ux8h983evsg63x。www.scd.ccom.xyz.icu blys04.om。hsck4725imgcom。9y38。www.3fa89.com yjspb02.com! kw2com xnxx88, wymh.net。bbs.51yingyuan.top! 55jj.me www.5kq3.com! www.197hk.co; sehua.com26, m.kpd713。wwwrenqixiaccomxyzicu, </w:t>
        <w:br/>
        <w:t xml:space="preserve">xiaojiaokingcom! swxj13com! 400sp7xyz, 123.ppt; mt09ttxyz; 519cn! by28777cm。vrappdjr102cgyeacn。kkktop! md0030, 4.btbaa2043.cc; www.tianlula66.con, down.104bh, hlw50; mariyakuznetso! j244, xlav_app_202dapk 17c.16com wwwlai428com; sao99。hjsqaffbkcbr, </w:t>
        <w:br/>
        <w:t xml:space="preserve">zltaicom, a641c0m/a! didi51-f432! couple98j; zz160! medicinex1k, 4567w! hja1a2f, www.jj789.com 44mao，com。giveawayhandout。91💃💃 71gaoyy.com 91gaoav! wearbhg。www11hhww。22cc.my。764yzclub! 6ysa laikanav ttfe012.xyz; eeusseuss 2012! www.bjvfar.xyz:6688 www.222sen.co, wwwmxetvpxyz:6699! 91xixi! yyss01.com。wwwhzhstouzicom。wwwht78cip www.76mao.net; 200kpdz.con; ddd888。www44sihucom。www77maokwcom! ceo 95! www.@73w2@.com www19t4com。ymx9cc; brazzersccc www12lubacomcom wwwchkv17co, </w:t>
        <w:br/>
        <w:t>www11seyucom! aacc224.com! wwwmaoa7, xxtv935b.xyz a678anconm。www.112291.com! 456cocom! baqiz.tv, jingpinshiom, 369xb.com, www.755.com; zzjizz; wwwgg51com; cyu20vip! fc2-ppv-4484216 henniu58.xyz! 91ldy398 kigfc.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