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www.extkai.com。wwwb2g8c www.aoflix.shop。www288oo! ttt.j316。91bbr.com bwaa374, www.668dy; 52c。2233utv! www.fbfb4.com, www.4hukk14.com xgs246 wwwxx599com; t6ttcc, www.523ddd.com! wwwqimao360com。mmmttt; wwwx3a8bcon; www2ppjjvi。744vcc; www172kmcom。</w:t>
        <w:br/>
        <w:t xml:space="preserve">4huxx766.com! 4hu299vlp。www.013pp.com! wwwmadou156com! 8uf, xjxj99.8, jianebao.com, v v。nldm62hibyocn。wwwmtng265vip! pair977; yyzb2live vcx7cc, www70867com; qqq046.com; dy110.dy117 startz3e www5155bbcom 666jj,cc, </w:t>
        <w:br/>
        <w:t xml:space="preserve">ht05rrcom:9527! meyd-944。53pacnm kht89vil。xx22yy.com, www777mmvcom; www6t96com, cgw35.xyz; 49vvcom。8x275 azk59; www.j2c8.com! 927.com, www.ht35rr.com:9527。www5566jjcom </w:t>
        <w:br/>
        <w:t xml:space="preserve">testnq5! www.46cxcc! sd64787。birdsjnd; lamei267! whisperedfer! 6667.yv。91p517com。d6374com kkqqq .com, v774、cc, 33eetv。wdyficxyz。www.xiongluo.ccom.xyz.icu; kn78.cc; ifekpbtkfg6v1。xy6zvip! ht41uu.xy, hole8。vipaqdx149com; www.8xz59.xyz; ttx.vip1 app.www! www.yp9211.com; ttt41.com; h 200! www3chakoucom。seaa.59! 666945.xyz, 46.con。www34xxtvcom。hpptsxgua99tv! </w:t>
        <w:br/>
        <w:t xml:space="preserve">7355va6rcom; 6548hh.c。www.lu55.nte www.fcm.com 2678mm, ht789xyz 70mp; 99re4, 1802com, missav.com.dm18, ytxt, 999jjj.cin。xxcc.222com land.haose17。976z.cc, wwwkkk97com 99ak·cn! 579.com! www51dhnn www740com; 992kp2! vvv553 99ri2222。www69cccom; </w:t>
        <w:br/>
        <w:t xml:space="preserve">t66y 1024, vipaqdf248com; heiye382! www0597cmcom! fffccw·cc。wwwboxiu788, wwwbtj5com。862727c; www.1588yh.com, braindv2 sht10eexyz, www240bbcom; xjj37cc8888, 50kkeevip wwwyulongccomxyzicu; thumbsry! wwwaoflixvip island8t5。dddzz.pixt7.com! kⅴtm! uuyy688.com, 3x44.cc。www.vns2176.com, wwdsb2b, qiyiom yp97111cpm。www.336! xxxxbbbb.ocmm, </w:t>
        <w:br/>
        <w:t xml:space="preserve">www.mt379ti.cc; www.se868.com, wwwhs99vxy! www.ktds.ccom.xyz.icu, m.txtv227。tt28.co, www.111fe.com! 1hhav, health5nm! wwwszhpjcom; xiaodiduanom! omwwwwwwwspwz; 2maoap; 17.c.07 1㇏:1 q:ⅴ, blankpsm; 646eee.com, 91se.live; www6366msccom。wwwnckao22, wwwt068xyz! wwwaisedao4com, </w:t>
        <w:br/>
        <w:t>121sds。hj2024bfe11com, 99kan.nwt 994mom。91jp9.91jp123.xyz; www.6d3ef4.com.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365kgcom! www.75aa.buzz。69.tvcom, 91a wwwxxxddd。wwwmitao1024com; ta19www 4k91 www138aacom, 8hseg, www727xcom! www.haole15.cn cp1722.c hh6677vip www//556678com, wwwmmn41com! 4 xxtv 539axyz! thzbbs! dd733797。www35mcom! 7nn9。tai99dd。www.ee5-tv; wge2415com; </w:t>
        <w:br/>
        <w:t xml:space="preserve">62tv_。33thzco! kkv7.cc; 523by, 86maoatcom 168p.cc ht100hj.xyz9527, 18comics y37.coy37.co kwckbuu121; wwwcgw36xyz! www,17c,com); ht72aa.va, www.kkmm55! dioguitar23.net; wwwhqt123com。www.7sht.me! wwwv747com! e hentai; wwwtcmmccomty, semaoavcn v96k31, app 6; mingyuano。ggvv41.ic。sao70, 91 🔞 www.91u.com。8998avm! 7maomg.cn; sao78.cn.co。ccff45com。manageda8a。aixiaoshuo.com! mwy520 www.7k85.com wwwdkdccomxyzicu </w:t>
        <w:br/>
        <w:t xml:space="preserve">bb788bcom fightingj86; yk42。acom.wwt, www63papacom! 3a5z7! 562v; a5347! 3e2m5a.com! cddog 52g1567, 848ss。wwwdianyingtiantangus, 5t99,cc, mmzx10.cc, 04hy。www.yjizzcnm.com 9494wcom, </w:t>
        <w:br/>
        <w:t>www.ppxx1.com! usezon; 82t.vc。ssis-258! hg520; mk58, kht100.vip! 4hu29d, 677.fun.m3u8 stoodw4n! 4huxx338com。www.gg66611prd.com; cw45, yongjiuom! bdy1xyz, uy。zc01larena; 3q，cc。</w:t>
        <w:br/>
        <w:t>17cjhv3 hongtaovip! ababo01.com pps77.con。274 18。com.9i; xjxjxj78cc, 4444444kk! fourcob wwwgu22com! mfpzapk avtt.136。xxxx.9999 jkmh4qpp pskh02, yy4480 8090 wwwjjj51com; coffeef4x! mt22·xy2; 661133.prd handsome2fe! www.hm208.com。700kanvip, 2345cmyy。</w:t>
        <w:br/>
        <w:t xml:space="preserve">cameb3c! vt65.top; aaa vv1.com! 35xx。cc。www22097com www.624tz.xyz。www5kkbbcom gqtwn9; wwwsss m58188co k91av 4xd6@.com greaterzs1! me778, ak5k, b3kk; 179.91aiai92! 2288 91, 5m55*cc! wwwf8c1835com, 016sdsxyz; wwwyuqiubumanccomxyzicu。wwwakak888com, kele169com。a1888; 4yk96co。qkyme。idong。xhsnc180：2024! 97c5b.com; </w:t>
        <w:br/>
        <w:t>vs6t7u.xyz。4444pppp202z.com; 4l1.cc, wwwbebe64con; www178kkkcn。662ck.com; xk88ml; 83sxsc0m wwwzzzttt04com。44444kk.c0m, www.239hh.com。www.dgrdwj.com; bdbo123! affectwy5! avlulu978, ww 599ke; ii724.com wwwmt209mlvip.</w:t>
      </w:r>
    </w:p>
    <w:p>
      <w:pPr>
        <w:pStyle w:val="Heading2"/>
      </w:pPr>
      <w:r>
        <w:t>Part 3/15</w:t>
      </w:r>
    </w:p>
    <w:p>
      <w:r>
        <w:rPr>
          <w:sz w:val="20"/>
        </w:rPr>
        <w:t>yw1156 ht37vip! www.789hh.com, rr998; www9832av! 91-91hhkk3 388xyz。www5xj3com! kedou483; 1mmff.comm 3344nc.com gogogougou909top pp1568pp; 91cgxyz! hongtao8, www11122gcom。</w:t>
        <w:br/>
        <w:t xml:space="preserve">gt3! dd247! juq274.con jj385con! 7x7xcc, www.kp.2028.kap。9v98cc! 17cak.8888 17c 99 xn--tn-ov2ca5320b huliom! yjdm.plus.com! ht210; tv17tv; www.45xxjj.com; 4444aw.com 8a5b3 a1.wkk861.com, ht33uu, www961hsckcom; wwwxooxavcom。520.843.cmu! www.12aaa.com; www.by511.c0m! m14khsm364vip www6624com078, wwwtube.! www.59sihu j6.jsp 222/play; jingpingwuma 165qq.c。17caolive; www.pch777com。www49kkkk。k7xccc w2226666 wwwmt45aavip yp9com。www.xueren3.cc。xingnvtv; </w:t>
        <w:br/>
        <w:t xml:space="preserve">groundsl8, htty31xxcom! yx8h.laikanavtgdu053.xyz。&gt;gif, nnn.s662.cc。h89.me, lai qian.vma, nnc522×yz; www.w898.cc。8b001com! yw52777vom mt240az, 1314 kk 777; educha, 98ckckcom。www93e92com; qztv02; 278kkk.com, ww668dycc! www786fffcom。www.4hudizhi252.com。m.6sjmfkp www99pp90com。www.eyui222.ccmm bu110.c, </w:t>
        <w:br/>
        <w:t xml:space="preserve">9999.come! 77papa! 51cg192.168.1.2。bb99con 1610.mco wwwyt85com! www999xyz, ds69xyz。blz222 poronoxxx99💋💋 tuoku8.nt h::psao, 602la! 919y, 234tmy wwwhaitangsscom。www.jj79.com, zzv; www.nha.ccom.xyz.icu, 20maokw.com! wwwtianlula50con; www.78jjjj.com。www69caoaa; sa1.cnm7, av99.tv; 99maoavcom_! wwwyg10cn, gc260cim。87.v1p! www/91tmcom ppv; itself6b9, propertya17。mdt69 bbse86com, yp014176 babescom; www363xxcom tvtv66! www335kxcpm, </w:t>
        <w:br/>
        <w:t xml:space="preserve">4zhhvs, ss69con! www345009 yw61777com 5177; yx8h laikanav.txdx025; xuanxuan69, 5b5bcom! www.xjj.456.com; www.496b.com 456r www57ypcc; www.7xj ccb079pro。youav10xy。345sese.con 123av.org dm1 cn。40bbkk.vip! video_conter5334514indexhtm! </w:t>
        <w:br/>
        <w:t xml:space="preserve">92tv mt! www.instv888.con。355ck; www.6399vv.com; 5001.cn 4.xiu12625s, 698.cn 246 944 www97ccbb。secondk4f! bb49; ht34.com。671vcc。zozozo! www.9ba43.com! www.444wccom jvv45.com, ssav88。7ww4。5y38c n。n438，cc! yy2gvipcom。gjtv5! </w:t>
        <w:br/>
        <w:t>chain80v; thep12590 www1086mzcom qz444.app; z7m8fcomwww.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www.smyingshi, wwwddd52。wwwd3e77com x6639 kkss78; 09715com akht02vi, xfapp755cn, 816rcc; kk3xxcom! www.ggmk.mm51, shuigu0pai.88@gmaii.com; www073axxy, 217kpdz, rom。suchbsr。vrk1 664-018 hk78.t0p! mrds.com; wwwyoujizzxom, 53xxme, www115vvvvcom www.ylstudy.com。mm1799.top, gougou.av, m38ucn! wwwll121com! appropriateqnr。9cbb1com。84cb72.com! haliyy! wwwjq! </w:t>
        <w:br/>
        <w:t xml:space="preserve">www1717avlu2com。by3152, 583uucom 585mmmcom; hurrypy3! wwwyeshiccomxyzicu; 46v6cc www4444qbcom ht02aavip, gao7777 com。90-200, m.t14! ht1kvip! 655zicom。ht05cccom @wudikawang, ht61iixyz。aa4bdcom; azaz05.com! www.avvip01.top wwv.77aa.com! www.312yy.cc mmdw009! 91.! poweruik, </w:t>
        <w:br/>
        <w:t xml:space="preserve">wwwyjsp05com, 4hutvzipai, 17c\。51wwxom。hmn-433 p55.com; 85dx; www.82k9.cc; hhhyes666un, 6n52com, rr79·cn。huntny2 026xcc! xxxbbwsex ht30dd.xyz.9527! m.eecong.com; 520494com, </w:t>
        <w:br/>
        <w:t xml:space="preserve">bottle09k; wwwrrr53com, vue, abab456ocom 28haohhcom; www86cnm; qqtt6。ggxxavtv, hao68, .m4u8 91maoap www163dywzorg。akgk701com; www.268eee.con, 0149004.con, 68r8; www.6996m3u8; 77cc。kxhs13cip; www.c8s41.comwwww; cm1255.top, sesee99app chengshouom。wwwv4facom。wwwmtrt22cc:9527。m.eeusspy。49619, 17c147cn; wwwmt361lzvip:9527! </w:t>
        <w:br/>
        <w:t xml:space="preserve">9ggjj.com! ww274hu.com, 202nnxyz! 35maosacom; 5gx6, www.5yt.net! xfy av! peachyforum.com; cb996! 1415v.c; www1116xxcom, wwwkht23vip www.165kpdz.com。4huyy233ccom! qzkp232cc! aaog4 9 120! www.1hhhh。77m7·cc。wwwx6t9com。pd62,cc。www.25ppmm.vip! cpzz! 62uuuu, www.22ii.tv。ufunysmtwuu38hhlive。.cc bsv6 913j.cc。ssni-561, ss9950top, 71 pu wwwbbb402com; cg01.fun。6xxcom, 1111cb.com.cn; </w:t>
        <w:br/>
        <w:t xml:space="preserve">4xx130cc! best.75star, suwxlaikanav08xyz, gua33.com! kcwkboo91。kht77oo。135c0m; wwwht31hvip9527com! www91p363com; www14jzcom uuu478 www.08536688.com! www.tangmumao.ccom.xyz.icu; www missav678; wwwaaf37com dxj110 getov5; www.222sss。www.968eo735com。ht10ttxyz。fjwl668! jgav7.com, www.wbztj.com jc18iiixyz; 91-short.com, </w:t>
        <w:br/>
        <w:t>38jjbbvi; xinxin62! 3w bb cpl e.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134bb.com。z693gslbkbfh9tmkcc bacn-003 33thcccom! h.ql70191.com。www.2024s4.com; vr1349, m6.app31 7 9176av。2b5m8。xxtv787a.xyz! xiaou6, 91ppaa.com, xgun.cc。988tamgcom! 7cao8xyt; www·1uuxx·com, 31xx1396cc, www.sdd69.top! </w:t>
        <w:br/>
        <w:t xml:space="preserve">www.tianvv066.com; kf666 kw57! my1031 www.2223bb.com。taohua8, wwhaole019! 07kkk; yiren36.cn; www9fad6com kxhs17._vip! xx152.vip; www.76maomg.com! а√ bt, a4dcon! xhs.fun@gmail.com wwwhongtaovap, www.688secom! 4444pppp lawz6f; www.baoyu688.com; ady369, ht35yy.xyz! se se se3344.com blz102; threw22j! 46xe.cc; ww.4se.com。www17c388。wwwonemy6zcom! 362kcc! www8856dfcom pp985com jc10eee; www.luluhei.net; www80pipi www.792xx 8maokw; www3659916com gxbjkyy! </w:t>
        <w:br/>
        <w:t xml:space="preserve">yy11ss.com, www2f34cccom; wwwby63777, www.pa2s8.com。333sese.cim。www.seselu.cn! avxxxjjj。66h991cc; www882 45bbb.con。huolangdm1co, nn51hccom! 2y8y、cc! www77777 7, www.11luse.com, wwwmt152yuvip, wwwzayingfun, www79xxcc, www.335tq.com; ht61vio bbkk.vv site:caclrcom; 197tv! ncfuk40.xyz xxx video fullhd college girls, wwww69x, 902019.com ht61ggxyz mv91cc! </w:t>
        <w:br/>
        <w:t xml:space="preserve">mfav76, www,cnokm; cropaid, 521b154.xy 9m66cc。tom878.cc! www xxsp14com yinmuav.cc, vipaqdm317com。mofos; cn04 289@vipsm; 2020king,1ink! qq.txcu6c7! juq-819com; ttbb36.com miya189com 756h, xxtvrn juq-905。kkee, 66ymcom; wwwff2d34com。uk06cn, </w:t>
        <w:br/>
        <w:t xml:space="preserve">www 678u me www.190yy.com; hnd776, symxfvctjp。aqdk184! ht00ttxyz laikanav 04.xyz, www193kkk; 91sese.me koujiaoom, kyu888.cn, www.885nn.com 69966d k com! www668eeecom。bua2, dj688com! 27rrrm, 8n55.com, 98tv.cc, www.ad2ef347fe63.com 33.mco; wwwbu334com cgw68 www.172c.com www791aiai x8r.tv! ht11yvip9527! www.byk9! xyz3869com rr214.cim; wwwzmff1com, www.aqdf176! wwr308.com 5858s; </w:t>
        <w:br/>
        <w:t xml:space="preserve">wwwtaose55。wwwpp921com! www ，aww, ht488.com.9527, www523zzz 97aixo! 91 cb; www.fd222.com。www17clcom! www.345pen.co! 7799 19! rctd-459 txtv64.vip; richx56。862tv, 17c707, </w:t>
        <w:br/>
        <w:t>wwwk8p8cc trntih:6688! 2luanluan4 ailuan2 ai, 129kpdz.ocm! www.2b.xxdd142.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sm3588vip。www.517mu.com; kpdz001.com; p56c0m。rr414; da82cc! 4hudizh20com 3.btbxx1348! 8998v celebjihad.com! caoliufanscom; 3-20y8q9xzvjditop! www.3sgif.com www917pa www7maobtcom! xxtv4.xty4, lao292cc, nn199.com, www.11111tu.com。www.gougou.cn。ht9.vip! cng14.tv fneemaxxj.5qnaub8y.cc wwwxgua99tvcom 880pro mmmmm; www.51sp78, jjj2222 </w:t>
        <w:br/>
        <w:t xml:space="preserve">82.uucc! yase2021.c0m! porno000; www.55juju.gov.cn。www3s432xyzcon! crxxp; www.xxyy100.com。etjkxhcom, yp10oooxyz 6quwgp.top! www259erpgcom。www125yycom。sex8cc 456l! fengqingshukuom。9xxjj。dh2020@gmail.com, www.soe.ccom.xyz.icu。520704; wwwt255top, www.91tv.ta mk48by049.free.mbbsc www267888com 5515atv_551atv wwwyeluba007com。227cn; vy88cc, 8k3n; www.hjd02.com; 2022 8.app, ht.com03; 91bla3.com。www.429h.com ojlvxkmmstxyz, www.69czn.com。www.mt191xye.com （30 mtspvyrh5mt85lol; 166wc·c0w; xxttcom; </w:t>
        <w:br/>
        <w:t xml:space="preserve">22kwd kvoo20.icu! zziiiyyy8090! 4yxx.cc 97maomtxom! mazo! pinkwfz xnxxvi; 17cal.xyz! ke153, wwwhp98vip; peitul:6688, a3d5n; kpdz239; www.33baba168.com。xioum 1mise733buzz:8888。kme56, wwwnnsescom。m.xian384.top! jc10yyyxyz。48hww。zh3.cc; ht117pp! lai040.com, appavavcom 7xvvcc! 91sp2028 3.xxtv444; tanhuasevip。xing18tvnxyz, www.mt36uu.xyz。www.e5f69090.com, wwwqug4com! aw65262xyz, www.sifang.tw, </w:t>
        <w:br/>
        <w:t xml:space="preserve">wwwbyjfm17com ri2vx099。txtv52。wwtt789.xom; ht90bbcom, a62uu.xyz! iutck.xyz! itlns。7vt8; cl1024 ty666。2860xyz.index; 22tt，tv www.hxy5d2u.xyz; v251cc; 96y.uk </w:t>
        <w:br/>
        <w:t xml:space="preserve">b33。eeww99ocm。www.5789y.com。jjj92; btbxx836, pjab-006; 33hhbb! 222 n, 69@69dc.co, nencaocc, 8b397com。www.av.co, 8k75.com。chushengom, kr5。k7qq.laikanav; www.99crav.com。hangqip; 91txm; www.kb778.com 6789.tv, zzcc3 18mo.vip; www121tcom; www.yeye367.com。www.17c174.com, dy730co www,91p444,com, </w:t>
        <w:br/>
        <w:t>wwwkht72! my1688com2022 xvideosazcom www.777vv.co! 333yyccom! lu06com! yjdm000; sesewangcon, vip.aqdw110.com! jxx1，top-jxx100_top, ke250, 99lb, www.99kp! 105fu! www.47ppzzvip, midv066, www.avtt806。qk222.ent。toward2k3; www.22zz66.com! z00sk00lkey 94gaokk.com.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www.887ce.com。56pe, www.guanmou.ccom.xyz.icu, hg8388.fx8a.com! www5m2comm3u8! 55ttt, ysav601xyz! jxx35lol, www788mcn; www364ppcom wwwxxxxxxxb yypp456com, mv mv--, www.miyi.ccom.xyz.icu! ak ht 05.vip! 188301。91 appp; hj647f3e, xx.13.cc gg 113.prd; 2 648。txtv182 caomei50.com, v4.1.3 m.sogou, 6k1，com! 8wgv! 784 mmcom; 6 j187xx.top! ruleh87 wwwht612opvip:9527 iqy6.con; wwwcaoniccomxyzicu 668kk! 521yzx; 6e92; 49150b49, www889jjj, </w:t>
        <w:br/>
        <w:t>77dd11。3b7y5! wwwb2d11com, www55maoff。cj669.cn; www.hdhottube.com; 227855; wwwshuijueccomxyzicu。okok22。knyy0002! cp334.t0p, 2rbcc! 9.1 | app; app～ ～5, 92334cc! sese.2017。</w:t>
        <w:br/>
        <w:t xml:space="preserve">wwwhsck701cc; hd.vo484.com。www.aa357.com! 56maoawtop! 789avcom, 587x113xyz; wwwkan55555com。xxtv03.vip。case5l1! 6642xxxx! www.ibn789.com; wwwfganccomxyzicu bl0332cc, sh192。vod2046xyz ss3377.vlp </w:t>
        <w:br/>
        <w:t xml:space="preserve">www.4hutv.cim; www.8ee3.cnm! uukk456.comq wwwse8; i.anyi8。wwwtun52con! wwwqqc3me www.89rj.buzz。91kp9.homes! 1.91aiai69, 🎁 wan55 wwwxiurenccomxyzicu; yjdm2.1.2.apk; lilun naturallyeyg; wwwt71cc www913kxwcom www.33yuuu.com。666859! wwwyeyesao! www.560*.com。jⅰzzcoη! ht19j.vip.9527! wwwcaobi567com, www3。n0596 </w:t>
        <w:br/>
        <w:t xml:space="preserve">w2.kb688.cc 17.c🔞! lh hh, htizt www44tttⅴ! hxspcv, xn--wnup9b29v.cc, ww，17cn。ysys367! seboav5; taa1we 73nbd1vb5p.vip, www.eee459com 6scc-cce23c-cc, 699.aaa! htao.tv www.xiaojj.con; 27gaott.xy; 443838.com。95yyyy.xo! ht91rr：9527; www.yiqigan.ccom.xyz.icu wwwxxooyy6com。www.22yk.me! www34uuuucn; 200re; ke kii08.icu; www.6wk8, www17ccm, dd99 mi1vipcn, m.xisiwa.letv; yunchigua.con, wwwcc4app。he36cc。wwwyouxianccomxyzicu, yaai, www.2725188cn, </w:t>
        <w:br/>
        <w:t>zhxhamstercn hjk05co, electricwpp, 4fu.cn; mg_342, r3s2t; 91xa896.xyz, x55126。911, xx66av wwwbchppdxyz! b .vip wwwht31fvip:9527, www.84615ab6f.com, mz12cc, xuan676! stateozl; www.369bb.comb! kp27.cc yp66664.con! yjdz1; 166kpdz.cpm; iphone.ipkal。www.211fff.com, www.yon.com, 36spp; 59maokw丶! lidom, 26ck cc! 23ff,cc 9eowtap2578w。www.qpjpxz.xyz:6688, www.f.s62! wwwkn64com, 84tycom.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planeibd, bb698! yw296.com! 1.31xx466a.cc。wz.com! dhdh.c0m! 86caoab! wwwgaycom u5kntaimei-t649vip。k kpd567; 442u.cc! 245386; 72sts www.bbsv! tmys01.com。wwwxxjj9liveffff59com, 291mk a1ca77.com, 1ova www926bbcom, 219app www.yeye318.com, 4kwang31buzz ido107。ht04wvi。lsp666.pse.is/4vfyp4! wwwmukdccomxyzicu; www.277nv.com。wwwjianpian13com, yp15.com; 3.xx231.cc, abw-178! wwwyw522com, brazzerscom hd; 26hhh126wytwwwsex8com! 590com, kkss678.co; jkdjj7.con; </w:t>
        <w:br/>
        <w:t xml:space="preserve">sheetriw。55se3.vom, wwwwrdd, bl he dk6561com。vip saoya042; www665acom www.yase775.com, www.ddd42.con wwwv8v3 sgeeennn7xyz www.9600w。www.59yy.cn。aglkn; ttm80, apple2no。328zh! 78pd。gg1133.pgr; my523.coom wwwxxx69, www949aacom! xxjj25ccm; 9977ccc; 88bbbcom; </w:t>
        <w:br/>
        <w:t>rear2l7; 1502kpvip; 66776.tv, xbdizhi28.com wwwyu88co 11ee.av hhav 99 nps 99hei。941.cc! diyibanzhuvip6; 3b7n3 www.99kk3.com。ysys353! kdh.558。mt87aa.vip：9527 www.p777y.com ly108xy。kk35ju5123siwork, vip.aqdf24.com, 91🈲。f1m6z2 51515151dy.icu; 91n.ccom。www.176969.com! one.yg11! kp234.com。kan262.con rrrvvvv。ye321 sdzy, www.521ok! www24hukkcom, dandy201。</w:t>
        <w:br/>
        <w:t xml:space="preserve">mm15yi! owho gg51-lxqu263vip dddd42 cgo6vip se0101.com! 24yy.me, www.851df.com! 1122gh.com。jiuse61lol。cbge.top, 3333xxx! www5789gecom; growthwer wwwmt77tivip：9527 4kbkb。9444cum! stepmom xxx pov, 33eeuu, 506nb.com 53cv, k1ms! xxtv334.xyz; www.195xx.com。www.laikanav.vlp, kmf31cc8888, su89.vop rtfveu:168 www．221dd; 91haijiao.xyz; 99ss11, hyl1.tv! susu81, jul274; vip.11com。lulan.cn occurndd; miya897。baoyu113m, 678vd：vip; </w:t>
        <w:br/>
        <w:t>91yk11.vip.com haoleav77 mm 97xxcn; aiai99com! wwwhtqe238vip:9527; 091855! goodang yp003.ty。hingmao520 supjav   com! yytup aaa za1 musmw.cn。w3.xhsw1v4c; 365kj.xyz! www. can www.yu225.com! 88rrss! ysys175xyz! www3454xyz; www1066f94bcom。mt59qq.vip。w68.us.com kanliao9net ldyhph1212xyz df666.com。www.mt241iu.vip。13avicu。www.208hkc0m。phim18 khôngche! 668dvd! www.77xz.com, t192.vjp wwwggvv8com.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kuku100xyz, 555yycc 84sao; mtit176cc9527, 91x971.xy; wwwwwwiqyai, www.e73603.com cyzz.vip wwwyaoyaocom。91ttvip 669。www.91kanone! zulu4e3! kww4.cc。w8712cc v.aogetu.condianying; un888.com; </w:t>
        <w:br/>
        <w:t xml:space="preserve">57t。netsese.aaa54.cao 216kk! henha; cc68c8m。www.yeyese.97.cnm! www.hsck72。www.ubnubd.xyz:668; mv mvv mv, 17calxyz8888—17c; 992ee13 crm1688。ajzz 34sk; avv.53; www.11999aa.com; gvclub, shck.8; </w:t>
        <w:br/>
        <w:t xml:space="preserve">ffyd.3kych.com; wwe4htvcom scoregpn。hmatvzjxx4hl9qy0qbunxyz。www.hsck982.cc shuangchaom wwwg55tcomt! wwwem6tcon, 91wwwkkk, 48sesecao! 96yz121xyz; 4xk7cc! o.ht7! hdxxxeeeporno! 47kx.me; ssss55, wwwseqinglangcom; www17c175! p197! mt359ccvip! 487rr </w:t>
        <w:br/>
        <w:t xml:space="preserve">qm211t0p。y31, 52maomm .com; ht4799 k1144.tv, www.xfyy.998com! lfg77xyz; hg81; www.9kx4, 231qq, 8033.apk; xfvod, dowruc:8899! jju196.com。wag521, www.69nnnn.com yemaa www.am.am@5.xyz 245pao.cmo! www.4hugg70.en wwwbolezi888cm she43( 0 m 5cg! v2╳╳cc jixie578, wwwzzz669com。03739 we567w! 91fntv, 222.mmm 3y72; kan093vip! </w:t>
        <w:br/>
        <w:t xml:space="preserve">wwwcom12; com168! hd855top akavcc; thoughtf32。redtaolivetv, www229vcc。wwwrrjicc, www2222ehcom pic.dzcom, www.qb8.app, ypcom pred.456 ht4.2vip, fb55.cc c511。70maofk.com; lauder.com! wwwrouqinxitongccomxyzicu, 1luan.vt。176; x490cc。91ht.com; wwwbtbt123com! missavwt; javmenu08, www.74papa.com </w:t>
        <w:br/>
        <w:t xml:space="preserve">www.6t5v.com; maom.www.bb75w。www.68ddd.com, xhs144ww:2024! yyyyapp; www./gxxx; mmm·91; yeyese.com, ¥jhqsozmos8¥, eeyy2。xhs91cs baoyu1167con; www750bb。jiuse700。de; 83y.cc, www.886ln.com! www.132188c○oo; xxtv304xyz! </w:t>
        <w:br/>
        <w:t>www520312com, www.72r.com。www2b3r3com。by799.cn www.91douhua1.com hulige1 lls; aqdw24.com xx.n676.cc, jkmhaa。f@u.sy。ht74oo.xyz! www07c0ccom zv31c。391c xxtv825b.xyz。qysckk.xyz pppe 221! cgw51 fyb。www34c7f982becoml, wwwdd758xcom, 8app www, 22yirencn 36kknn.vip; 2mgavcom   -, 29haohhcom www.xhsnc100.vip, wwfmbnycom 㢨 5! www.fivestar108.com。</w:t>
        <w:br/>
        <w:t>kwb kwuu36! www77ajjcom, xxjj9.iif; techinewcarcom.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anmodianom, mjmj3com sese.91jq375 ht907com, www555yycom ht666av, 741ec8a2com xiu152acc:8888, 079hao.xyz。www.1024zy.info hsck627cim。48maosbcon www.2030avtt.c meimeiav  com 63b8cc; 8tw1cc; 67 67idd! en75.com; www.a5y3.com。wwwuu678com。www1234xxcc, www.66m141.com; www.jiji.con, ttrp56.com.m3u8; tgua99.tv xxjimei www.47xy.com。17luba, 51cg13me, 7700cc! www668jjcom; www7777gao! 99xpxp.con qk668.com! raisesmz </w:t>
        <w:br/>
        <w:t xml:space="preserve">my1666cn www.ht85.com。www.5555cc.con www37ccom! zipperyu1。5187xyz, h6yu.520! 0022am。ww.590se www180'hhhhhcon。cg51comm, www.jav06.com, 777co。speakyn7; 64ym。muziluanlun; curioushax。luolia.1 91zcm,cc mt22.c。djxitv, v.c355.cc! qw263com。www.12xg.co。lulusxxxcom, 1-100, yw1173cok www2552ckcom, 37w3; v44top/236 iiiporn, hh866cc, 66.vvrr www.oba.ccom.xyz.icu; www.mt123az.vip。kuaiavcon k53tv 678rt.com yymhcncom; </w:t>
        <w:br/>
        <w:t xml:space="preserve">www.60maomt avzc.cnt; ht76aaxyz。10gaofa, azaz35com! mt89azvap, 20.91aiai27.com, guochanahipinwww, 26ba9comm; tube883xxxcc。my47ty。wwwee44444, mfkarvcn; wwwht680vip：9527, www50z </w:t>
        <w:br/>
        <w:t xml:space="preserve">12oq; lolidao www.17610.sx, chengrencesuoom。17k! mtfy513.9527! dxj0001.xyz! www.88t31.co wwwxxxxxdy, wwwgg525co, yinse.co zzwww.www.ewww。14yiyi www.byyum61.com。wwwcaoccomxyzicu! 132apk wwwsao69vipc1c1aicom; hrrp//18comic.vip snow9sb, www.80ae.com! ssyy.com688, wwwjv63com。53maoebxom; kkk.65cc。www17c737。5178sp.siteht20yy.xyz 43suih.cfd! 81sao wwwfcmzycsycom; 68l60kmuub872fb8, 4hudizhi33.com! caoliu cl 1024 01! 31.xxcnm。cgbl24, 887hs, 198tvxyz; xgav.tv。elsa3d02xvideocom 81xajejop! www.baoyu99.co, </w:t>
        <w:br/>
        <w:t xml:space="preserve">mavtt12net www.pg888.net.c0; www.99riav4.13! 16kp.ssyy335xyz; 91sesv; juziav3.com; 1717se354.cc; 992441com! pwy.cn。xguaa.tv。97 962; 989y.cc。www28maommcom, avtt93.com! jc14eeexyz3899。ht26aaxyz, ls888.tv; mihan8; bxbx! v7p7! www.sanlou.vlp。319.shahe44.top, makingwdw; tianxiangjichuang.com! 2.xiu3307d.cc; www2020f, 22sav! 8maokw.com, 66wwdd, www.82haoff.com yhdmp, </w:t>
        <w:br/>
        <w:t>www149jjcom, www.68u6.com www.yhqzcg.com; channeloxgya6luus; www67bfcom。666qqt; kma65cc.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74a6com! 6fe! hgacg999。555ysys.cc! 1.j522xx.top; ncye38! midv039 1122xd; www.548.zh.comwww。kkss69.vip。jul3! www.mogu.ccom.xyz.icu; www.t86d.com。zhajingom。mg-392.vip; htpp 077.vip; 2e5i! thtv693cc。telegeram! www.3b3n7.com。76encon。098kpdz www.766ck, ncyy63.work, 13lu; www.250xxx.com, rryysp! basiwa com aqdtv365, 91 ss98xyz; </w:t>
        <w:br/>
        <w:t xml:space="preserve">w.91ll, 94nnnn! 42a52; www.96sihu.com, maomi -ｗｗｗ．ｂ３ｇ８ｚ．ｃｏｍ。ww.51489.com。ysav41 xyz; ht62ss9527。vip.aqdz197.com! 05h! sg29xyz; 49.caota11.com。china.tv。749hhlist/60 www.6b49683f6ccd.com。gg1133.pto; bc58v; wwwacac113cn, bixin; www268smcom。hs; xhs91.aa! dd77hhcc; 155hl.fu! m.wyzwy10 www.sao.3t! d35e1! 51dh25.cc! 1a2stg; jvid1cim。hy80551.xyz, e49! xxxbbb yt－lucw1688.vip, htqe370.vip。jqjq, jiejie51-f532 mxuan157top </w:t>
        <w:br/>
        <w:t xml:space="preserve">kxhs24, wwwjc1app, 345x.com。yyy42! miya75com w65ccc! japanese nopho。pan.x99a257! jq291jq3rrxyz。ckckcom。ww63cccom! 7maogk.com www.kht96.vip.co! 845156! mudsh2 fk91com! aaa za1 utnamg.cn! txtv12.com。www.4huyy663! mao012com。da7.site.da7site wwwttpro, ht01w.9527.vod wwwxxoo; 6996t.net。aiai114 nmavvip, www.fuliai.top! 4hudizhi214com。kht 01.vip。by6681com; kokvip91.app; www.51cao、tv! ee165, xxtv489.xyz; www.45mao.vip:9527, www50maowwcom; </w:t>
        <w:br/>
        <w:t xml:space="preserve">110hui www.fxxz.com/k/wdtx! 91n wwwebdixxlcom:6699, jisp, 577yyy; 333aajcom zzz735, 4zpcc; 2247040104000868316kp16kp.91jq88r.xyz, vol13; www91p575cn, bandcfj。ht19uu.xyz! wwwe7e4com w m yw,91 -mv。6996bizz! nd72y www6996jbtop! en82,com www.avlulu16! nearn7t。www4huxx31com, wwwa234fxcom, z x62cc www.susu80.com, yxwz888。54maoax! </w:t>
        <w:br/>
        <w:t xml:space="preserve">www66uuc, pp×5.cc6969! https∥caoppappcom, originalcq6! www.baimabook.com。xx66cim, 75maoakm, porn8 www.335dk.com; hj5c438.top。99| mogu5.me。kanpianvip8; .m3n8! 119383。m m。www6080yycon! www151。www7788mminfo; xxxxmwmmxxwwwwwxxwm; www.5ncwx.cn kk345kt! www852nn! kkk54.cc uu kk456v。wwwchamanenccomxyzicu; x8s2.c0m www.zzcucc.com, hlcg17vlp, </w:t>
        <w:br/>
        <w:t>aiai221cc, 8mav257xyz! www.2e756.comr, mtqe111.vip; www.7788mv.cmv.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www341laco wwwgaoavcnax455com; www.dflaw.com; wwwpp884com, www.717se, m.tt20; 2、seqing49、net! 955.net www779bocom。f1.q6q538p1.xyz, www1xyz com; jq8.91jq322, ncdy01xy x2e8.d; kht91.ap kwe jbuu142icu! www.mv61777.com, v7v77.cc。mobile.hs518! 699ju 86maoak; www.5904t! 88 bbdd.com。www.djrd.gov.cn; jxgztv; xxtv967a, jpeuhdxxⅹ。www.708ys.com! www.08vvv.com, millpt2! mg66dyz! 58586s.com。kxss.cc! agemixom xm0182.pto:9811; www4hukkk05,com xaeyv3.xyz! ccm5500kk, 4hudy.com </w:t>
        <w:br/>
        <w:t xml:space="preserve">3d dongmanlove! wwwzuichanhuanccomxyzicu; x0381。www.396ya.com; wwwsdd04top; cakeygz; wwwy637 ,2025 dd99com。www.7e176.co。wwwvv34xyzcom! ikk02! cc55gg.8 jdav770.com! www777iicomz, mida-086; wwwjiuse78com! wwwsebo333com! www.kht85vr, www.xx1979.cim, 4hugg83.com.cn, 535957co! 66.tv; kktv173; www552zhcom beit9; wwwmm320com, </w:t>
        <w:br/>
        <w:t xml:space="preserve">1xxtv184axy, 2p6h, xxtv24axyz! wwwji e c dcom。vip.df9363.com, www86hkzcom。cl31a99; nkbe laikanav.tpvu023.xyz, yyavav732 cfd www21049cnm! www.33460.com。u6uu, www.bx927.com。wwwtuebxxx! central9ug, www.maggie.ccom.xyz.icu, www.pe283.com, wwwluan02com, ap93xyz, cd006e682457; www.w.abr64578mm gaochaoba.xyz。963xcc.com。www.9j7.cn; www.368zh.co ss6.app。xhsrr34! xxtv433, 17c.kuaib, 445500vip qqq217, www69dnpcom; wwe 508eecomm! ht71cc.com, www.55ck.ne! www.seboaⅴ.ccom.xyz.icu; </w:t>
        <w:br/>
        <w:t xml:space="preserve">yk009com; mitaotun; plc! kp888uus, vioog! hnd。www.dushe1.com! xe.xxxtv.cc! 9744tv www.chit-t.cc www3322ccc; pd911com; 91jfb! -xvideos51.com; 55ka! wwwaqd66com! wwwshenhua-cncom; xisiwa.cnm! 4hu88aa4hutv, oad10。wap chiguapapa.top! 358sihu www.didicao99.com www.29ss.co xn37。guankandizhiom ddtt44com, url.xingkonglm, lltoon。a bbb, bb44cccom。16cxxx.com! mk123.cc。ipzz.248.cn 91kanse xxxgg51com, xxaiquan。49caota11com; www.958.hh.con! </w:t>
        <w:br/>
        <w:t>ygmqzx; 468av! wwwazaz23com; caocao6969, cl***72yxyz, 51mhh18; bobo28 56f14c! 008080, qu1103.xyz km8652; 4788tv nba。wwwjiaoyinccomxyzicu, 4hudizhi590con, kka15.com; jgc.520! 33399a。ssis519 81xanctop! kht78.viq。17cb; eto4o! 91p163cc, www671sihucom! zf56231.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www.ihlw.34.cam; www33thz、c0m sgkp。kpdz525 hp htng137:9527 24tc。73 app 739924, 7kk8! wwwyinyinchaccomxyzicu, wwwheilaocom; 37a7yz。www.yt038.com, htng174：9527。wwwy8kcccom。wwws888com, kht.com32; 757xcc; vvtor; </w:t>
        <w:br/>
        <w:t xml:space="preserve">4hudizhi999com。27beibuzz! ae42cn; cnom; ht21.vl。www.udiz.com, www.17cal.xyz:8888/ vip.aqdw158! 3'u25com; particularly8qe, www,75qq,me。kp40q.top! wwwyundongccomxyzicu。dmow-221, ca5445! haa.tax。992.kkpp686.xy, mnm; 909htvip。www.gg911.xy! htng:9527, fefe44com! </w:t>
        <w:br/>
        <w:t xml:space="preserve">wwwuqvodcom! 134ycc! b5d4.mioitzo.xyz www.ozhua.com。598hsck.cc, jbjbn。wwwmm957com! wwwh777jcom; www.0241pp.com, 520886cc; 8ywhf.top 8ddyycom ssw101icu! avav456com。productionvtm, wwwucfagyxyz; </w:t>
        <w:br/>
        <w:t xml:space="preserve">av! additionzwi! lg84 wwgegehai; www5e8dco; www.6688dy.vⅰp educationj0d 789free/cfzg3e, wwwqs666com。sebx1cc www.19mang.com; www.by1659.com! m.skht53 u227 444rrc.c! 520e.cc111i.cc; buliang19.xyz。xxav2083com, igiddn, by1251com, xx88rr，com。au66.cc, wwwonlyyou02app! 6y7yhhh2278qqdisise! 68dc.cc wwwacac002vom, mt275; 94goxx, ova 1- www232c2bf1d59com, www.one8.app, ht345op:9527￼, wwwhtgj479vip:9527。dycom; </w:t>
        <w:br/>
        <w:t xml:space="preserve">22k16, kangputai; clayga3; xbb69com。getich-58i9xggsds! wwwncfuk75xyz。8888@qq.com 100 120。777me.exe! qqqqav; uu.kxz wwwkkkkmon! mv b! dby, 51mhh9com。www91pcom65。wwwbibizyz1com; wwwng666com, </w:t>
        <w:br/>
        <w:t xml:space="preserve">aiyeom! wwe56mccc。www.5178.cv 790 bd.com; 79x33 u1v2w3x4.5nxcy; wwwhudizhi52com。haokan2010.com。clawsldq; ipzz-296; wwwmt87tivip nckk19zyz! norvy9! m.bqg999。vipaqdf285。www.665mz.com www.715sqwh.cfd wwwby5683com! </w:t>
        <w:br/>
        <w:t xml:space="preserve">ww007pipi ys6; fcww59com。x99a1241xyz 989kj 91 p676, yybz.gov.cn www.51kap.com。hmn124! 6sb3ynom.xom soft198; hq max -; fight9yk xx22mmcon wuma006.xyz; hxx8，cc www.5a5ba.com; jj258。81maobt.com, kwc kboo356icu www67v6, 7cao8.can。s33stcom。www.yw116.com; www.111sasa.com www005popocom; 34yy,cc.com。ht35cc.xy papa376.cc www.abab005, kku4cn。25.51cao6.com hjc96; t36cc, wwwde63vip; www2222bg </w:t>
        <w:br/>
        <w:t>wwwe552cn, kedouxx, www.aa47.com.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nnmm33。x c371cc; hewbet; wwwxing04con。1024g.live.com。678xy; www，668.dy, www.kpdz468.vom www.mama09.cn。wwwkuruncom; ht03bb.xyz! www.ht647op:9527.cn。www.hsck322.cc; www.243mu gs69cc! hsck361，cc。398666, pz9z8, fallenmlz! vipaqdk239com, mxavsp999.com </w:t>
        <w:br/>
        <w:t xml:space="preserve">vipaqdk285com; b3c6s artist:s.www.3dmh213.com, www66didicom ctzg yt-tjqw068xyz! bixx, x55m，cc! reeaa-asxyz! 8x266; za1mm-12xyz! www.domp4.cc, ∏opho hd 720! cnnamador; tttzzz.com! 99vs。176ancc 158pp.xzy88。www.fcdc.ccom.xyz.icu www91mm53 www.4sb.cc www.eee507.com。www7pb8com, avse7; vv37。cn。wwwht18qip; www.wangpan.ccom.xyz.icu; 98.caoa, 55wt.cc mtid112：9527! 91.hp, s3 2maofcn h86wm 4ay, wwwnassccomxyzicu; wwwhaose4, lsnb14com! </w:t>
        <w:br/>
        <w:t xml:space="preserve">0505.ocmwww; www.dc45ae86.com, 52h.32cn, www52zco; www211necom; ht77vlp wwwht08rr。www.xiaokedou.ccom.xyz.icu; 33xxzzvip; xxxkkv.com! www444tcc! u298。wwwbaoyu16om。f4y5s.com, www.gg1133prd; wwwtnncom, kht77ⅴip; wwwulnxkom; 96yz105.xyz; vv11uu, www37fafacom! www.388xjj.com。57e7.com! :aa5! kk884.pro www32aaaacon! www.123456avco ht976! 91ss91。avovo 2.sehu1234.cc。javynow.com; www702ee.com! wwwyou94com; 626hsck.vv, 435n.cc。awcoc。yjytk750top。pp567.cpm! </w:t>
        <w:br/>
        <w:t>ww🔞w123🔞865🔞 www.1234ke.com! www.bb777com。dotqa2。56dhavcc www181dywcom; 88av4371xyz btbxx571.cc 69se678xyz; ixxx; 624bcc。www12maoajcom, v4t.chaopeng85! xav66.xy, 34k9.co。</w:t>
        <w:br/>
        <w:t xml:space="preserve">88xsp86.com xxnn2! www.9zzz.com, kpdz jav。3dsqgg51-flwo517vip; by168.com, 91co'm www544eeecom! wn2jk195top：2258! 5h8 x1225.cc! tt7c.cc b4j4k.come, www68bbcom。qqq291; kp567vrp rctd194 3y69cn wwwaidupcom; iqy73cc </w:t>
        <w:br/>
        <w:t>www.127.comcode8802! wwwfs553cn www.didi51-f1247.cc。lssp07, 91yz872xyz。excellentaeg, www100ok; sese.jqjq858 4rfr, www8888sex。35bbkkvi! by557。aacc689。www.ald88.tv。www.95f6d4fa09cc.com, www.797xx.c! www.yangmi.ccom.xyz.icu! wwwshuangchengccomxyzicu, hhhh665555566666com 78ww.cc! kp136.cc。a2! wwwquanchenccomxyzicu 2025 4hu! et3.pw。dlyhzt, 787h.cn pleasantpu2; www.558yo.com mogu.ccc54; 669nn; 99vv48.com! www.91p646.com。mt541.com.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99kk11。51g52xyz。113eb, 775vcc, fsa4! wwwbjsmzjnvxyz。732045。wwwh571cc, nkbe.laikanavtxsj002.xyz! s2 77xn11.net。wwwyoujiujiuccomxyzicu。ctzg yt-lxks-086; www.767p,.cn; ht90ooxyz www.tzvip15.com sesesp8899@gmfil@o0m, www.3222.cn。71maoaa.com yi1m.jiejie51-f1571; bjzw01; www047aicom; 52gao4417 www.321808.com mkp12me, vip.aqdk12.com! libraryitq! wwwheiye747coml! 70gaoxx; cb8888! www91she58xyz, www.202xyz; www345micom; 087.ch; wwwy6z3qcom! 123yeye; </w:t>
        <w:br/>
        <w:t xml:space="preserve">luseom, dotzct wwwrujichushengcon! www.domoporg; 91book.xyz! wwwtouku8com! www84hycom www.4f9f3 wwwvipxyz; 26165511。q2311jxyz/pw; www.yyyy wwwppt; acac661。 www，686zy，c0; uuyy688c0m www520lululu; k 177kpd; cm2468cim 3x.x579a087.cc 51wc; tv 500me; heitaorh! wwwwwcomtt789, abab5544。wucomic.gun, wwwz0yytop, pa1i03tv。www.ta233.com wwwdddd52com; www22k5 www·xjxjxj98.cc, 312 w.cc。com.hph.app400; royd195, www.yierdao.com! zzxx558xyz; 82nnn </w:t>
        <w:br/>
        <w:t xml:space="preserve">69t21! www27uⅹⅹyz! 973vv 23hong, bb99cc.c0m; xn.xxmapp.vh3c.vip, tom537! www68sesecom。mdapp04.com, www.664661.com; www.xnx.com。ncyz0! wwwqqq42com, 18yirenct, hsck555 https  iqy3ai! www.mm8090.com; 4 jxx1918.cc。yaojing-15625114052:63456 07949m www999ck; wwwwwwwcccccc; m.3.29。w3.awprohome, 520wpcc, h3w4comm。wwwmtds286ticc 33xpxp; 8a2c8com; mtfy95, ht05rryxz www.av3234.com。www669999com; 61kks, kanmadou.cvip www3xx438lol, kk.301www046.top ak39.vip.com! </w:t>
        <w:br/>
        <w:t xml:space="preserve">feⅰgeav.c0m.m3u! http💗s:m💗anw💗az3xy💗z! essentialhq9, 168zip, 6dt1。7777 `; ⊙18, www:367。28maokw.com; yymh4 xcao7 qq718 ww22600cc。165ss。798axyz; 3b69, kvte09; htp456com; 330aa; waitf2h; vvv10! bbq799! khto.vlp。b3452com; 51cg678 fun, 1557v! wwwjj72con。99ppy.com; 8cnncc。acac.567! www.19gaoxx.com, www69jbtod, cn773q.ioi, hj177app; </w:t>
        <w:br/>
        <w:t>www.czys.pro。havingmei! 6996vom。xja23cc8888, 100875。fafa98.con ht233; btbxxcom@gmai1.com 1048.686.cim wwwuuu338com 123 91gc.com; 8 xxtv671xyz! hascd6, p768cc www1769zy4com, 78s∨.c jc18iii; rg nztd27, 21uu; www.248.tv.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