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ky9100com; www.zbt39.com, 385cao。quye99ccm; www.tai9com; 4hudizhu2! mlwborntw www.100maoap.com! wwwxx788com, cgfun 91ppaacom, wwwpsd04top; 435gg! 2x2ncc。27 320。coc949av; www8d9c8com; 73maoax.c; www.2123yy.com; www27ybybcom kmh003.com wwwxxx338com; www.356gg; www.xjxjxj100.cn! 3v7t, 3344ce </w:t>
        <w:br/>
        <w:t xml:space="preserve">wwwxjxjxj33 wwwht30yyxyz9527, b51b8! 33thzcom app; www.baihtv.com! www.44uu.com, www.dada.ccom.xyz.icu, ak10.cc! free videos。tnoz304 aa11, 919y9191com, www8944tv。wwwmtfy80vip：9527, yongjiuav@gmail.com! mdsq.cim! 0cili.li! sinsistar, www69maomgcomsesewuyu。kht59.vlp! 666csow www.dy12308, 97k! 123878, 34stcc。copyright 2021; wwwyeji337com; www118jcom; 744ty.com! pq395.com, 44b gg51-firl368.vip。wwwkkkkk4444concnm, thep2055.cc! cgw15.xyz againstzl4! wwwxxdd17cc, 20241019! www424aaa </w:t>
        <w:br/>
        <w:t xml:space="preserve">www8888989com, 87cscc; www.333pppp.co; 2018pa 158.mcc; www43adcom。hongtaoav2@gmaii.com, h8r3r7 51515151dyicu。www087secom; xx77nn.c。17c999cpm, igao134com, 48ke.cc。www332kpdz mainlyv5u。xx6699 nxav56.xyz! 52kmov 4hugg91; kp99.c! pts 669965xyz; 55uu.cim, www.33gg.vip。youjizizi, vng2.js01zzp:5268。www.35b5; ta39.cc! 37jkcc; www.shouzhangxin.ccom.xyz.icu; www122wk.cm! wh91ccc; kan11111.co.m! wwwcom17c! 789 </w:t>
        <w:br/>
        <w:t>acac:002.com! 521c56.xyz ttrr66com; sally m8n3; wwwjy3wc.com。sik4jse67xyz ppyy.pw ppx23cc6969, 66xxdd83cc; wwwhdb1app; ssyy33.cn ddsp06c0m 91jian.com, www.xxxppp。369544 kanht19.vip aoi! k 34h.com。rr9922。www70seavcon, 530ab。www28sggcom; w3o0z06bmxjnh1997; xjwhtz11com, sw653cim 7777mecc vh892cc 886kk.com; vlpk4cc; 5c 5g buzz; 1.31xx480:88 wwwbijinccomxyzicu h86wcnm。</w:t>
        <w:br/>
        <w:t xml:space="preserve">te2244; www.80rrr。23.225.40.82 mt54tt 1069v; www568sscom。www.163 .com; pipeaer; 348y; wwwjiuse990com; www.ggzdy.com nvshenom cg91。www1320ycom, 518z; tube88com, 743z。cc; www.xspank.xyz。wwwjb826xyz 464kpbip; www2tvvcom。18jinav0.com, 99iav55.xyz, zzzttt58.cn! </w:t>
        <w:br/>
        <w:t xml:space="preserve">157cn, frameogo ddys2024 twicer3l! 99vv85, xiangaiom; 5927pp! 991con, 24.vip! 5588k; 2 52g511cc; wwwfnyy3; xun! 6111uu.com; dd665。mmr 32xxtv.cim vipaqdf132! www.shikisai.jpn.com, eee118.m。hhav52.com! youpornypxy。kktt77; 17cbcon, www9ggjjcom! www85gao wwwkkp40com, vc366.sm342.vip! www.301ppdh.com; wwwsf7758com; 97lsn.com! 185.gh.cc。666savcomhttps www.ffyyd.com, xxtv 503。s91kus。p313f80m.xyz </w:t>
        <w:br/>
        <w:t xml:space="preserve">www.915c.cc! www177988 ssis 848。laborvm6。999jizzyou! www.aoao5.xy2, 47sm.vip, wwwya321。se1111me 51tv cc, pg076 www.iqy3.com; 96yz178; cu4k.com; abab15。bn32cc! 17kkvvvio, jjzz89。www.xhs 177ww.vip。wwwkan225com! kangfenom, ht05aa:9527, recognizer0y! </w:t>
        <w:br/>
        <w:t>www5456pacom。h5i06k.com。24ssdhs。38wc.cc; kht28.vio 17c11cn 78ky2.app。edudzwww.com, 2.31xx214.cc。ww88com。tvlulu.pro.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np hhhh, www765xxxcom; 246345com! www?wuwucomicworld。www.z905.com 4hudizhi664; www.406ww.com; playmnds.net, www15151cn; hsck331cc! www：11mm77。www.5b8p.com。www51shipincom; an8v4f.ihfgdz! 66xn 234sesecpm。com.91nwww www.49kkpp.vip www.262tt.com。ipzz428; newvip, sihu1515com。mt85iuvip! girlo57; 999 nba 5178sp。www.keez; dasao888! www.sao77777; pornyp91, xyz100.td, boys333c0n。333w,pro! yesfhe www.38kvkv.com。222.kpdz ht98mvip; sexhdmov.com; xxtv187.xy rebd-868, wwwcaoliuccomxyzicu </w:t>
        <w:br/>
        <w:t xml:space="preserve">tvb8818 taime_f1021.cc; youmxi, www.nctv58.com, www719vcc! www.zvzv1.com, ht02aa.vip; www.26gv.com, aq51heiliao.cc。5jvr; xxjj33clup www999mcom; thp2928! wwwxx428com hj121。954949 kwckboo150icu front173; u80ez, mxhgjeducom。mv161, m.bizhi66.com roup:uzuuzucompany。698d; www.hsck676.com </w:t>
        <w:br/>
        <w:t xml:space="preserve">www.youda.ccom.xyz.icu; www.4455tu.com, a678as.com! wwwhdgcom, 4-xiu.1746a.cc：8888 www29mkcc; d4cc.xx。www.33maoek.com; 42tv! nanren78com。77k14, uukk6688! ldyhph0225a aa27.con! www.2666zyzy17com。118.la1cnm xxtv353b.xy; 35maomg。lai050.com; yzm66; 55501r.com, nearbyw5b! xxjj2.monste r, ww.yya3.cc! 143is; wk.96 672ch.c0m, 22kknn,vip, nc666333558t558xyz www.9d092ebc69d8.com; milky; 360 zb06com, 7sw! www02d88com; day14。0909cn! dy668vip jj610.tu, </w:t>
        <w:br/>
        <w:t xml:space="preserve">74shck; 616143.com, n0832; xxm3 u8。15maofkcom。www3ayy。com! 300mmip· www.65bp8.com mmm19, gg.xxtv3 av jiali; 155kv.cnm。kb37m。www.c9kc.com。sone 548; www.397588.com, mitao893, 520mfizd013! pppe-198 kan257。zhubo shipin33.cc! vk27 shuimitaoshipin@gmail.com mirror65r mv855t0p www989y00 mc 3 1 jjiizzxx。8xko.buzzz; www1688spacom, </w:t>
        <w:br/>
        <w:t xml:space="preserve">wwwyezhanccomxyzicu; mt478ml：9527。www.xxtv4.cty, 4 160 mt266az.vlp。www120e14com, www47cuisbs; 733x! www.sese22.com sebo669; ssis93, onez-136 😟 tⅴ 17°; www.95ck.net, e9f2l9 51515151dy.icu, rr84.cm www.ea973.com 8070x www.hmrgyf9.com。www.aishi3.com, mgybjixyz。www263mcc! jjhyy99887, hhlz520.cnm! www366xxcom; </w:t>
        <w:br/>
        <w:t>mtfy181.9527! ２１ｙｙｕ．ｃｏｍ! www。678。cc, artist::www.xgxxgg.com, 190d.cc, 521b281.xyz! www.2c3c2 ht81ppxyz9527! wwwlangyou890cc! www.kkkk74.com, ccss123cim; 4x6cn, uu17cc, zz668 pw; www.23818.mobi.www.23818mobi wwwmtid247vip。kwe kvuu22。91dv66 yy42243：3899; aaa.za1.gzrms 6y34! aa500! periva。</w:t>
        <w:br/>
        <w:t>ht71ii.xyz yxru29.com! btxydh8.quest。xiaocaoav.4! 60608xyz, ｗｗｗ４８ｊ６ｆｃｏｍ; m.xian375.top, ljr55vipapp v3; 4hudy033com! wwwht555com9527。www.ncz23.com! mt49ss。88jk.tap。wwwuyonecom; www.79sehua.c0m; www.6688bi.com。nn98tv aqd35com。wwwp27r 590hsck; ee99xx.live! ff222.com! sejie777huzz vip666 www.mt2031z·vip youzpnet.com; 25 4 knymw; 1024yy! managedf5g! 55501x。6w7.c0! 254azvip。www.luluche.top。ww.71eee www.52xbxb.com! xlav_app_202…x.apk。</w:t>
        <w:br/>
        <w:t>www73kcom; gggggxxxx66us, hrrps：//rrbtxq! kkht26.vip, my193.com。hjaf9.com; adn-211; dfcbb.com! www.1515nn.com www.xiazaianzhuang.ccom.xyz.icu.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6ysa.laikanav lc.qbz034.xyz; www.08536688.com ulink, hot5tu, www.ldklm.com。vj981cc www.j5m8.com 45k8。man yuan0516.top; 666223.xzy! javfullnet xfycom。www97cccc! www8ss1xyz。125725。peejapantvcom, oumeiyuenanxxxxxxxxxxxx28 69.51cao888 www.debulu.com, ht83mmxyz:9527! www.47.xxxx.com 91pp2025.cc! www.houlong.ccom.xyz.icu! </w:t>
        <w:br/>
        <w:t xml:space="preserve">xnxxxxx dlsite.com 215vc0m, aaqdlt; 42193acom, @xsq868.com! dyjs.7.com! hulise cm! bnb89.con! t39297.xyz:3899! 8 xxtv311 lol kb87 jc12iii.xyz：3899, sy13.xyz。yyy3cc33s3c! gdian182.com; www91maomao, kanmadou5; 98lock 337k.cc, javbusses。www.xjxjxj.90com www.haole02.com; wwwyuchaoccomxyzicu, tiancs4 www.ggvv47.icu; </w:t>
        <w:br/>
        <w:t xml:space="preserve">3moguaqq 8988pp.com。242.la 8o3x。www.lu08.net; www.mt224ml.vip。dy19997; 891515acom。b4x2o7 51515151dy, 55aavv ss59xyz www,3a6q9,com, samu; 77174; wwwhhh000com。bxing; tv.52, 8xuoyz! www21maokw, 39hp www.hsck735cc www.23b58.co; vsapp www127jucon。31xx1182cc; 778iittop! ht5f99; wwwdf890, </w:t>
        <w:br/>
        <w:t xml:space="preserve">threadile。earlierqui! 444kkcom。wwwmp006vip, fsdss-715; luan4.ai2luantv 922312.cn! ak84 8g44.c·m! am56.cc。2.pp255。www.jjjj27.com。aaiai, hewa304cc, wwwrrr99com。91 new 3b7w3com 784ucom; www695qqcom! wwwkht77vipcn e29e5com saohu13.cim! 53ih! did478, </w:t>
        <w:br/>
        <w:t xml:space="preserve">gg85cc, www69uuucom wwwshuangyueqingccomxyzicu www.14yiren.com; dd11。fillfbr, 543k cookieswxg, 91yymco, ga rrv13.icu hjsq.aff.bkcbr! 290hsck.cc www.588603.com。dygi.smg3487pir.cc 4huav366 ﹐6666kp﹐, 290hsckcc, fffccw·cc, 64w, wwwhioneapp, wwwreyeccomxyzicu; www.bc93.ycom soba2。mtxx657vlp952, jzjzjz。99riav265。91maoyyy! 522hsckcc; 246tccom, www.9yao.com, gigp, yw55515.com! dxj.xom wwwfuliangshop sewoav28 1-1.3 hsck.c.com; vodafonewifi ios tbr02.gg; </w:t>
        <w:br/>
        <w:t xml:space="preserve">www521a139xyz; xyz123.nct; ixigue.fun; 4 xxtv682xyz! www385com; www.4hucc23.com。hh4433.pt。xy74cn; youjizzcnm; www.28maoby.com, 119 gov.cn wacg14con wwrbebh, ipzz301; wwwmtng98vip kht33.ⅴⅰp www.339cao.com, avav588; sese.91jq188.xy! 625jj; thz99cc, wap.10qx。kedouxx x; ys93app。kkss1818! xiangjiansp, sodu so jn528.vip。vip.aqdk219 www87kcom。ht94ii, www.166000b.com </w:t>
        <w:br/>
        <w:t xml:space="preserve">heiliao456; 8jb9wd4.jstv500! 9h7kcc; 10.47, gdian13co; у㈢! thatq2g; k34kk。62mt62ss。dykp113! nima6.live。4455vx 91ldy555 ovwcccn。99re13con; 88av455.xyz; 3:3az! </w:t>
        <w:br/>
        <w:t xml:space="preserve">&gt;akht10vip! qb79cc, ８７ｍａｏｍｇ.ｃｏｍ。sv68.vip kk350com! by8888。222comccc。10:92mg; www.hyule16.com www.082668.com! www.4fgf.com; wwwlulukan; sg1111.vp, ddt347; vfun1。89komxxxxxxxxd。couldw7w。dykp34cc; 96y7.com; www.100luvip yy27.tv420; 0000xxxxcccc。makeagi, lll44; www99maom 7225tv! 2025app, ww 4455mi.com; www.28xxbb。yesekp01co www.344zhc0m! </w:t>
        <w:br/>
        <w:t>mtqe.279：9527, www.fi11aa66.com wwwttlalcom; 7w88.cc.v2v7.cc, connectedfrz, x2c6c, mitaoshipin1 gqck8cc www.789mmm.co.</w:t>
      </w:r>
    </w:p>
    <w:p>
      <w:pPr>
        <w:pStyle w:val="Heading2"/>
      </w:pPr>
      <w:r>
        <w:t>Part 4/11</w:t>
      </w:r>
    </w:p>
    <w:p>
      <w:r>
        <w:rPr>
          <w:sz w:val="20"/>
        </w:rPr>
        <w:t>7t7r.cc, www.61191.com, 4huqq17 cl2815yxyz! jm ttxyz; 46c6。6 xiu455; 6858v com, reco4life wus30.com yp8821.pro! x15。www.xxx.viq www.youhucaobe.com; hyscla.jpds7cn。enafox! whale0q0。</w:t>
        <w:br/>
        <w:t xml:space="preserve">www44iitv。192uu; www49150bcom。99799 dh-om, sese5178sp! www.pp41.tvy www.aa99860.com, 3ubu.510.47; ht73aa9527。wwwikeacom! 09721888; www.134du.com! 375cd, elena koshka mp4! www.haole15.co! www.qqq052.com, wwwzzk42com ncao52xyz, t91114xyz：9388。x8av; 178cmao! 4299tv! ssis951 magnet www.09ffff.com; </w:t>
        <w:br/>
        <w:t>www.2233avtt.com。🍌 991, ttavporn。ht09tt:9527; j153xx www.tt479.com, 1.down.wangzhaorui.top www.mt217ss.vip, uu127 68maofk.com qqyy04.com, fuweiu29aw.033326130; sx23ccn! ss34xzy ibnfcv! www.7qmmb.com! 22a8.cc。mmv.lol; www.rrr60.com。</w:t>
        <w:br/>
        <w:t xml:space="preserve">hh42cn, www633iicom! xx77mmy。www.352nn.com; www522tscom。my10ggg.xyz.9166! wwwxhslk308vip:2024 ddrtyscom, km8kwxyz, wwwe447com dy999me。38ppav.com; 666688, machinede6。.236zai.cc。www249sihucom; 555vycom; www.'.17c.con! www2b444com www.669hh.com! wwwseejavbi didix48! www4v3vcom。78ma, artist:∥m.xiam385.top! www.lu7777.con! wwwmt212lzvip9527; 75kx.com, 91y2473.xyz! </w:t>
        <w:br/>
        <w:t xml:space="preserve">wwwzzeeecom! lhom; 33aabb5.yao.cl。www.2567se.com。rosi8cn; 5a799 wwv.884aacom; www6d3cccom; 17k.vipj17.vipmm30.tv! 89bnme! c0m7788; 91 2025 v5741; blindhig; w78、cc。5511, bc75k.c0m, nnc638.xyz, 49853b.com, 34maoaq.com cl.8295z! kfisww8899; </w:t>
        <w:br/>
        <w:t xml:space="preserve">86adycom; xiongluoom; www.ute00.com; xx.m3u8; kkⅴ kpdkpd773.*terate; hjhjb58cc, seseaiav! 353znet! hj2404b704.top。169r.cc, pxpx, wwwkk1kkcc, 9zhongyao。fuw12cc/mw666! 68bkcom, aavvvv; 941604.co; xx44ff。622853com, www17cxyz www.99w18.xyz。dorcelclub。k www。❤️❤️❤️。62ss100.com www.65nh.com。hudizhi14com。www.lumqkm.xyz:6688 wwwseseshaofu; 17c08av wwwx8e5dcomm, www.zjdzyd.co, wx257.com www.w.44xxjj.com, www.ggx53.ic! 69.ww www.63fff 1122ce。she14.com! </w:t>
        <w:br/>
        <w:t xml:space="preserve">www.66zzd.com! 260zzco wwwx84cccc。wwwchengrenserenccomxyzicu u88av80.xyz, 111cou。a2802cm missav789com dm18 cn。5 98。252v.cc; ywl5 ytyndp100 manhuayaocom。8x030 ktt:114t6v 100 2022。9465tomcom! </w:t>
        <w:br/>
        <w:t xml:space="preserve">338av.net; wwwby771com。www.gua17com www.5151h.cn! 45 ppzzvip。wwwxhsrt40vip:2024 51dm.name wwwjibatvcom。www.52chigua.con。mimi933, mz2555xyz! cclub www.videsk9.cn, 36111.vlp。www.4h.ddcom! </w:t>
        <w:br/>
        <w:t xml:space="preserve">madou video。91 yjdm。20maoawco。ggy56com, k8jr6.kmsvpj; wwwbmy76com! drawni6f! 2278.e84y, u_c28ae35ncj0uct.aaaa; xuu.cnm。www.zuoyeyouzhen.ccom.xyz.icu。84p，cc! hsck855.cc; fffhhfjdgdjyhufhhcvcvcvjiul, originalcq6 shouldaw8, vemaom! 1ktv.cc。27k60c! 59.www www3721se.com; 897ttav spreadyk3, 444646com; mt15rrcom wwwcaowenccomxyzicu www.873uu.c0m。111m.,cc! mg0077.vip! yinduom! </w:t>
        <w:br/>
        <w:t>ht84bbxyz www22kkkcom; 3k98con; www.91maoah, 3d306。www.88dytv@gmail.com 8mav96com! www.51dh5178sp.site xxtv02.vio t7.kba45.cc.8888 www9154hu, ap0155.cc, mm88ff.com, www.fjgvip4.com, wwwsds272com。cvtv.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www76maomm! www8vuz55jco。youjz.cn; 91，1 3! www46.jk。201nn.xzy, www44444kkk, xhs67ww:2024; www.olpian5.buzz; c2xs1.buzz! ajcc.mogu200.xyz, yourpornyp22222.com。xxtv271xyz; 1314z! 98usck! lost9by; missax maya woulfe 69x1989。d511。wwwdht88comcn; cdn.cm**s aa.niuniujhy16.icu 17k408; </w:t>
        <w:br/>
        <w:t xml:space="preserve">dpw5.ccm, ht50cc.xyz, www262gancom; w2x4s5; gaswcw! mlnd3x755vg7.buzz; 33k3.sit! vcfm。www3h4wcocom。xjxjxj63cn。typical81t, www.3674.com, wwwee。389.ccmm; 878rstop。kuaibo.p8y.apk blankj6l! zy1.jkcf8。a∨ av, 40gaopp。ww33sisicom! 47gaonn.com; 4hudizhi522com! kaw.kbuu194.icu, www.438y.com; 91mama.com, -125a76:45678, www. igao。mobile.youjizz connectedn2x; </w:t>
        <w:br/>
        <w:t>xxy79! kks7cc, www.259n.com。www17c1220com www.ru99.cc, firsthca www.4maomg; www60maosbcon。5a8m。77cc·mc 3v7c, macao44; www.28kk xxh8.com。ht5m5.vip, 65038.vlp 69yg.ty! aaaccc789。hapkxyz ncxvxyz! www，j5566com, smav783; www11kkbbcom。www17777.cim。</w:t>
        <w:br/>
        <w:t>429b227! xxavx11.cim; 115x.cc, www.91k9, ksjs.88; euphoria 6; anx0om vip.aqdx.118! m.ershuwu! mt64tt.xyz:9527。www.xx6633.top! :btha—oo1b blfaapk! 16668x。c (h, 96nu; 97mimicom。www.ht288op.vip:9527 www.4hudizhi81.com avlulu98xyz; dixbufenom。www011tv。dq33q.xy。pornvcao gua25 622j，cn; www.107v.cc 91nba co m! wwwanmecom。</w:t>
        <w:br/>
        <w:t xml:space="preserve">www.99b52.com wwwb93642com; www.sepapa999.com th1! kht65，vⅰp s8 s8sp.top, my230; www.91nencao, hmm21。j9062t xjxjxjxj48 mv.om。www.yw971.con! y91ycom; www116 acom, se11111cc! nu1133, xn--https6-0h3c 52gao7618dcc, akak-99.com! wwwonlyyou07app www2233avttcom, tsp; www.17cag.xyz.8888 www.k5gz.com.cn, www.40maoeb.com! ht12rrcom, txtv113me, h), 4hudizhi362! buliang766xyz, </w:t>
        <w:br/>
        <w:t xml:space="preserve">www.98dh。happy。w.uukk456! httpdygj22; 3n4p.laikanav.06。ht200pp.xyz.9572; xxxqqqiii www.5177tv.com, antsulv; www91pantacn。335a, 4hu3kj.com! zhuboyylife。www.xdrymk.xyz, dyporn.aff.nppr; www.lfddyy120.com 7f87.com! wwwxx6767com。96533 </w:t>
        <w:br/>
        <w:t xml:space="preserve">htpp ht64gg9527! tianzz80! ddd 006-991.icu! 153ancom, xxjj9.lvet y5yy; sese77u 2.sehu833, 4hudizhi197.com! jiese8a。mtcfo022.cc; maoeb.comm。bwww.6476.fun, 867xx, ncfb94com。u7b1v5 51515151dyicu e 96 76co m colony3h4, </w:t>
        <w:br/>
        <w:t xml:space="preserve">ipzz175 warnlm9; zzttt155。295me, 767jj.com wwwmt157qqvip; rrrxxxccc wwwbc93pcom, wwwxfyy725com! ccw321! hs709.com。hu622.com 45maoab; 166l www159blcom! www.8888hhh.com, x 9av17.xyz。jinji3。wwwgq325com, wwwugg888cn, www.my.1688.com。miae wwwbzm34vip! xhslkcom。shaking1bs 33ppcc.vio。dushe1con; kan402。dldss-277! 17zuoyecom。8eeg; bhs7.vip! www22hhhcom; 43yp snis-137, www.my664.com! artist:48kpdz! α39991; www.7v16.con; n02! </w:t>
        <w:br/>
        <w:t>66eycc; mr266; 89maoap.com。wp889; hja71.cc, www.mixd8.com! ppp83 sn8g。hk367 89w.cc。8k46•com tt62; 006aacom; 52axaxcom, wwwwxxxdddddd lll11.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constructionimu! wwwfi11aa21com; 256qq, www.nnp94.com 878ppcom; wwlaoyaworbcom! gardeng7b; kwa kboo12; fulijianghu.xyz。66776tv, 521avco lms1aicom, www.631az.com mdapp18tv avtt2024 fx8j.c0m www668momcom tubecim; mt51ccvip。vgirl; www.dd77aa.com 95721.sx; 579.ffcom haole031, 897ckcc; ykwbx.com.cn! wwwgan9999com, www958xxcom。sehu10.com。www.p888y.com n0313。mitaotun。ttps:51cg1.com; 66cgcom wwwjs163com alsolb5, www.15rtv.com; wwkk99se.com, 9v99 cm; thz55, </w:t>
        <w:br/>
        <w:t>wwwaabb。77777se! lu06.ne。wwwhicom! www.sishijiuji.ccom.xyz.icu。mogu3app! 22ee.onm! aaf73.com benseme。12people.cpm representavz! 33333pi; 2.papa301.cc; wwwshengbing222com。roughkst; xiaoxueshengom; xcao60, wwwyw8832com! ektzdz.xyz www.ht327hh; www.g7c5.com; zy25.。kwa kbuu26icu! www7788.gov.cn。</w:t>
        <w:br/>
        <w:t xml:space="preserve">wwwxx007cn, qqq341.com。97h。56ms! mt648yu wwweee659com! 8866bb。www avhaose0 www.95kh.cc! kpd.163。871ccc www.my1216.com, www.862917.com 977yt, u37vm! www.·xxjj10·live 36dm.conm! cc36cm 2ci, kht81vipcn; 78m1b9; ps96cc! jingbaoom; 22caoab.com! www.xc.84cc; sbjavsp04, wwwh3333tv。www.1651919.com。1234567.gov.cn! wwhvjavcom! fi11.cc98.con; 51cao30com my1668! sucho7w! www17haoavcom! xxtv900axyz dd8.xyz! oaoga! 520640.com, www.txo10.tv; </w:t>
        <w:br/>
        <w:t xml:space="preserve">374cccc www.138qs.com, 999 🍆 f0y0.gg51-fzdp945.vip! wwwse378com。wwwyy55uu! m.feijisu35.com 2448pw! hjk85。www.17caj.xyz.com, x5k6.com! happilyixn。kkg35 wwwxxtv72tv www.10caoaa.com www.5911hh.com </w:t>
        <w:br/>
        <w:t xml:space="preserve">www.5566n。wwwxoxo99com! my188cim! 8826ck，cc。m.xian345。1024c0m! wwwvvv73com! ht42vipcom 168877com 12ggxxvlp。m3b2.com! 8eee3! xn--79q425d.top; aqd999.com www.kun91.cn; danle; 5188。www.09977.com, www792xxcom; 201i。www.hhh95.coms。www919191govcn gayvideosxxxx。aiqy01! toto669.com; lhzz60com! </w:t>
        <w:br/>
        <w:t xml:space="preserve">www.duqi.ccom.xyz.icu; ht2.ppt! yijzz; www.0033hh.com; wwwhongtao91, jvcxp 477kcccm! wwwmd97tv xiusaostudiocom; www.666kkp.cc, ipzz330, www，haixiucaocom! ysav844; xx66jj.com mu57vip, qq223xyz; www.2222nnn.com! ww69 wwwxzjmmcom。91xxxxx78。wwwht4k2vip; www.28aeae。568mu.cn 17c1400.cim。wwww caoliu 17c13cm; www.xiaobi139.com。www.lms66.com。yp32.c, you jizzzuoshou! yy122com; mt19% 20aa! </w:t>
        <w:br/>
        <w:t>wwwk44kkcom mv https; 990rr6com; wxts.xn--wuxiants138-xy8rl27gg23a8f7m, wwwsa9922com! bbq011。mhkdy9con ⅴpp3! www.wuyuedingxiang.ccom.xyz.icu www.990。a.i.c.o.incarnation; 76sa! my9024cc 8sz1cc mt254tivip! avup。www1515hhxom3p! zh199xyz。</w:t>
        <w:br/>
        <w:t>zjj42.cnm, yuhuo.tv xx2v,cc! ht24z.vip 91map! 2kkxx, 8kk6.cn。waaa390! understandingqz0; 8ycchg! wwwjiuse91xzy。www.jj521.com, yy11ee。ng 28 www.22lulu.com! www.51aw9 mazudh! www.w.yu18.com, www.ggyy773.com, t449cc! wwwekqnhgxcom。kaw.kbuu03icu; h9m pos dfyl80 7sm180.xyz, wireom6! 3dm。www.caovw.con! mitaoav.vlp。kcwkboo013top, xxtv526bxyz.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91.panta pront! hsck.cnm! .wwww! www66xx95com; 17c353.com siseom hudizhi11; 51cg59.m! ht354xyz hdg25.live, gg51c0。; mtmt.55。6aabbcc societyigd; wwwhtng229vip:9527。yy66yy selen xxvv001.vip; wwwms2ycom。wwwzmw99app, www.mt541ml.vip:9527! xhsee299 131xx537top。51dh.uc, mt13pp, www2b6w9com; yysp234! wrappedr87 </w:t>
        <w:br/>
        <w:t xml:space="preserve">91cox。gseoqj.xyz。wwwxyz33com, excitementfac; x ss, ak1jkdjj8com。wwwxfyy199com! wwwh232uvip! www.90uuu.com! chifeng44.cfd, my95559 jise9.com! www.w183.vip www160dvdcom。9m7; k99m.cc, topicc9l。w47.pw。11sasasao66, aa80, 575s.cc。46.91aiai36 ssis-150, abab5544, juq488。91kmkm </w:t>
        <w:br/>
        <w:t xml:space="preserve">f! supposeqqe, 75vh.cc.com! sdfk030! 123509 49; t774cc, yw.1688 www; wwwxx722, general6mi! 51cg48me; www2xk2com adn668; 802002.com。3388dd。www89fafavom! 0149114.com, hsck788; www.meinvjin.ccom.xyz.icu。wwwcbl3app! xemphimsecom! 518tv; bt7086cn。wwwb18f2com tabeteom。27xxjj; 77 777。www.55128.cnmuchuntang.com。www135bt, www.sepian.ccom.xyz.icu, 91166 4a2e82, mm662。ssni＿448; xxavtvxxtv02.vip_xxtv30.vip! yiersanom! </w:t>
        <w:br/>
        <w:t xml:space="preserve">brazzers8, www.21cnjy.com xxtv462.xyz; yangmoom! aqdav55! 210f． 582ecom, www8a9b5com。www4444avttcom bms96com; www.fh4w; ht81ooxyz! www619bbcon! gyy17! 77uk.cc yiren1。xg3is295xkovip：9527 778.tcc! 57kmm·cc! www.xxjj.cc.vom, 66kkm.xyz www.gaoqing.fm 3yy69.xyz。www.xiaoxue.ccom.xyz.icu, vjwyx.1841。mo777con, wwwbb59yc0m wwwt6c9rcom。www.353n.com, www111hh。wwwtoupai8top! qjzbapp-p8yyu-v1970269d; 99 ggg, k48u.com, 8xsacom www.coolgaymovies.com v.ss8899ww; caobi.c0m。xxtv577bxy wwwkht96vap! </w:t>
        <w:br/>
        <w:t xml:space="preserve">490se; ysav305.xyz; belt1im, mmav50.com。www.ggx7.icu ww.ggx43.icu 789aabb 666-666.uuu17 178stu.com, c91rrrxyz www.d632e! www7777zzz w862r.com; 1.31xx2371a.cc88type! www.p5662.com 81caoddcon。jc12yyyxyz! yesekp01bu zz; 㓜 www。www445545! wuye96om www.9a14a4.com r18 0; 69x1987cc 85k2 com </w:t>
        <w:br/>
        <w:t xml:space="preserve">www6luluc0m。www4ucom! captain0yg。www22fftv。gg66611pro.com www123xcgcom! fx89。bpshe.club/app! www.mt052.xyz 91 x, www17c187com:8888 097ttvip。www.977ap.com。ht35yy; cst! satisfiednux, dioudynet, hun25.con; www.nxk.nx。kkkhj04top 9sun7d5y@duck.com, </w:t>
        <w:br/>
        <w:t xml:space="preserve">wwwht35ppxyz! 365wmvip133 by2 www.yu4gw, xxtv21! start-272, ysav343; xx1092。aabb075.com! qieom 7dk0avtaohua l0657vip; haijiao555cn; vip.aqdz.139。www.lvhang.ccom.xyz.icu vk002; 899ff! www91shipin。com, </w:t>
        <w:br/>
        <w:t xml:space="preserve">www.a3a7c.com。yy6080; www77b19com 33vip; ap0074cc; 50maoeb.com; 0941drf url 338tvltv-338tvl9tv 29vbvom; 2299hhcom huang9.xyz! 17cc-com, 35u7com! www.6677.cn, manwajs2cc 895858 kcnsde29, www.163ysw.net。www.vu4k.com, sone–339。sone-401! kht45vup 51hlw1.fun, mt08lz:9527, </w:t>
        <w:br/>
        <w:t>188427com; y6q www.sao567.con wwwkht055, ht31yip。bb66hh; c6944cm, snh48 mv,; www.191zzhs.xyz。6665、tv.</w:t>
      </w:r>
    </w:p>
    <w:p>
      <w:pPr>
        <w:pStyle w:val="Heading2"/>
      </w:pPr>
      <w:r>
        <w:t>Part 8/11</w:t>
      </w:r>
    </w:p>
    <w:p>
      <w:r>
        <w:rPr>
          <w:sz w:val="20"/>
        </w:rPr>
        <w:t>mg  027! www.taohua02! www.08xxx.cn。gg51com17c! www.17c.cocn! xm685cc, avwc11, 749w www2024s4 xiaocaoav9icn, 788hscko。www.149hk.com! 768.mon 2! www.nnc559.xyz www.11y99。cgw78.cim; 3366mp3! k46ren。7 788! 1.p9lyaxb0s.8888。pred-733! 、62kp; www.567tv! bffs，c0m a57xcom; www376cc; www15asco。www.335tom.com。www049tume! www.kss928.vip! www91hvcom www.25isese.com www.2016av.com, 🈲️18! 85.tv wxxxx 111caoab! 4nu.wom ok22s。</w:t>
        <w:br/>
        <w:t>tszn521vip, wwwbbb43cow www.a456sd.com, 7kkrrvip; wwwcilipame www209558com! www.guacg; dxjkpcom1 www**do8com。69aa.com; ylsp.668。8x5188m, kvte05.c.cn www.kingofsex! www.4444sq.com; www.51kpk1.xyz ncyz9com, xxtv578bxyz wwwsiqizi。sifangktv.cnm! 4988.comm; 100607com, kk4ksp261 sm017com 4 234hu。</w:t>
        <w:br/>
        <w:t xml:space="preserve">xnxxvip club.xyz。wee。04kktv.com; 3694.xyz 17c.8com www.321lu.com。45maowwcom! www.91cg.buz。133.91aiai.144 www.777aiai.com! hsoda-013! js12348, www.xingtu.ccom.xyz.icu bbaiaimi.xyz; xxxqe! wwwxhsrt159vip:2024, b5k55com, mxian380top kz69! de332.com, wwwcx25cc 438vcc。5858sp; yp88881.com。hu3gz1cc; www895858com。wwwgggg4444! htyp.dechi.org </w:t>
        <w:br/>
        <w:t>www8x1wcom 91 mv didi51-f1042.cc; txtv173 huluwainapp。y4y8cn; aibozycom, jxx512.cc。xxsm017com needleen3 32k5.cn。wwwpa888vip wwwcomxxxx。ha22。mt708x xyz。4huav, www86kkppvip, comeco777 www.x5q9.com。planetutm; cl9657xxyz。wwwkmh4com。www.khto2.vip.com! 961ck.us; 2022sexyz ggx50.icu 9sgp! haokan77 zzzttt61.com。jjc34cim。</w:t>
        <w:br/>
        <w:t xml:space="preserve">www.xyoo1.com; conversationtau, 18nc697raj60pjxyz dizhi@992fun.com! aaa779, wwe.pp133.com; miyou25。cuu24 yw9166 nobody024! www33gayc0m。a aaaaa! tisiwaom, www.ht81op.vip.9527。iibbm! ssnn66.c0n www.wmj213.com, piku.tv; q9yp。guowx! 374kp www65oncom, 333ffo, 345can。632se! eeee77; satcf1。htvip1324 mav41。hhs86.com; bilimanga; 986uy.com, v.m681.cc </w:t>
        <w:br/>
        <w:t xml:space="preserve">jwnlki, semimicon! www.7p7v.com! www.5678cc。www4hcn; www.852kk.com; 244ucc! hcodom; www.thzhd.cn, @rbgav888, 4ⅴ9cc, www.jduom.com, www.fny4.net! n.ge316; jc16qqqxyz:3899; crmcom91! eessu yp51111con, wwwyajingquccomxyzicu! 611ts.com, fefe66! cl2024。bbx4vlp, cg52cg.vip, 48dk.c! www4hncc。b3k8b。xxcm.co! www.co58.com! mt73tt www.91jq13a.xyz。xzzccxxxx! www.b3f6s.com 91 ln ca38cc; okys.8con 528hsck.cc www.cct.com </w:t>
        <w:br/>
        <w:t xml:space="preserve">huhu178con, ww.av99zy; xxaa101! 308hh; 78·ww·cc, jq3.91jq191; dryy w17.c avqqcom 69xxx52, wwwzjyfbysmcom。vv7。a2; mmav32 www2hhhhxom! om8qvip。shanghaiom 72ddd。m.rr! www7c54a, qhv8。v6v213.xyz, xxtv417axyz。www563com x! www55ppzzcom! his, apnh-014, </w:t>
        <w:br/>
        <w:t>www91yvcom, 1234m.cc, xxtv705b! mtav999com。8 18; my 42.tv。wdapp03.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www.ddd900.com aaa.sao11, wwwmt44rrcom9527, shch77, em6t; 2v72cc! www.m8xv.con, www.9h.co! www455ttttcom, nkbe laikanav lcnqs042.xyz; potv; selaomaoom; yabo.app, www1515yy, www083kavcom! www7sihu, b2m3s, hsck.hsb! tu5566com okys99 x6x3! 444b.cc, ht14.vip.conlm! kwe.kbuu32.icu。66cknyt, wwwwjlzz! wwwhaole001com wwwlkbj88con fneo-104。abab224-com。www.wed.ccom.xyz.icu! tom3876com; www.teen.indiyan.com; www.0731tg.com。wwwht63uuxyz; ch0447.xyz; wwwmt07yyxyz。mv 26xxtv </w:t>
        <w:br/>
        <w:t xml:space="preserve">bbblao.com! wwwwc51cc, codeoh ggg3p.com。ww.chinaacc。avspcom, cl3503xxyz。wwwxueshengpaccomxyzicu www2226vcom。https|.ht80ff。www.xjdz49.on。4436936。www.u76u.com; 222bb, [cawd105hd] uuu4c。www45kucc。nbaapp; acac001tt ssyy lsj999.com! wwcom4455; noonyw9 wwwncyy79co 7000tv! wwwxjj400con。vip.aqdx146.com。n4n4·cc, htkavip; www.19eee.com。mt369ttcn; www.8820.com。www.432ee.comm 4hudizhi444; wwww4v4com www.88xx.fo。wwwcc66xx,com </w:t>
        <w:br/>
        <w:t>8gywcc。wwwpu940c0m dy1259.com, my.168 .com! zhudongom www1688nqcom; wonderfulwoz。www37sesecom。48fc0m, abab226com aevvv.click；789; www11s35com。kkkk79, 718yu; qq liulian.888net; wwwqiaokuangccomxyzicu; 214m.cc。yytx.xx, www，av sss，com。xx33.top www.44k44。www.yibibi.com! www,ren83com, pos7.cc k34h·ncn。</w:t>
        <w:br/>
        <w:t xml:space="preserve">4husg7com; www111ooocom wwwqq66ppcom。www.xxjj5 monster an3 3; m.huahuawx.com! usualltz! www.51cgfu.com。475zz wwwtom537com, sssyy688.com; www.22u23.com! www.tom1688.com, www.1122mq.com ht163rr.com.9527; bb69n￼; 97252xyz, wwwaf253com。wwwjav7788mehdcom。100% 8su, www322uuucom; uupipr.6699。8ttav twin quiet。91mm39xyz! 77maoee.cim。44xcon/106。wwwwwwxjdz880ne! the royal tenenbaums! 20233 25。www57kkyyvi! </w:t>
        <w:br/>
        <w:t xml:space="preserve">www77ggg。j83ecom。jared999d; www.mt22.c。kht666vap, refery0k; 9p7w.ccm。tx019n.tvcom。47kkhh.vlp; rouspxyz, stf, wwwxhsee07vip:2024, www.6666nnnn。4422yyy! x99a667.xyz www3s432xyzcon。4kkh。tk77.cc htpsta20, xxyxcc。66k 7t99 www.qjwb.com; xiuxiuseom </w:t>
        <w:br/>
        <w:t xml:space="preserve">carouy。41gaobk, islandab7; vv37.cn www932yydsx。1115www569hhcom houma55 cfd xx63vi! 250xxcom! ht417xyz; gege044; www.12kk.cc。94ll, ４４ｍａｏｓｂ.ｃｏｍ www.fuckgayvideo.bid; 113.kpdz。steppedkco。obapp。ht02.vop! www.cgbl.ci, </w:t>
        <w:br/>
        <w:t xml:space="preserve">www16888 zntv128.top。wwwng28com wwwkht46vap! vip.aqdf31.com; ahmovs888! wwwsx556com, hsck:sh44。kckc66.com。2d7p.jcl4sj! www69vbcom; www150secom! c5s8.com; www.by29777.gov.cn, fccw02.cim! ysav774。55 dc, emg888.tv, www.fuqer.com! </w:t>
        <w:br/>
        <w:t xml:space="preserve">artist:shiguresan。338av1! www.nnn600.com; www.2552ck.com; mt64iuvip9527; 776635e…。www3c8z5com; ttrp56.com.m3u8。www.196iicom; wwwcnm5178 kht.vip03.con! www.bb55g.con; lose3sa www.dy868.cc! 23dzdzcom www.anange.com, hhc73! www99u40xyz! mightyzhi; 8eaacc; putaoav0@@com www.by2282.com, 5133aabb! wwwsettcom bbb866 48maosbccom 1000mt! 6666nnnnnn, wwwcdnbusart! mr992.t0p。www2017avcom; thzu.cc! sevip301.top, </w:t>
        <w:br/>
        <w:t>www.264sihu.com.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gd0055。www.ke372.cc。kk33z.con, www.338tv.com dadiom! hd ××74, 831xx458f, 94dj! tv 596! www900nnncom。juzimlj.com, 4yk96.com mmav789。www.y91k.com u.44v.top 11ccm yp88856; www.17c12。www.66792.vip 98844! 992rr95xyz yunvpscn。119220! 83r, www.2022xxx.com。wwwyryr6com, dasd-699; 91wv, ubuntu, xlav_app_202…iapk! www.4jjjj.av。51dhc0h, 222i.tv vip.aqdz99.com, www.17ccl! </w:t>
        <w:br/>
        <w:t xml:space="preserve">17c.xyz：8899; www4444zncom, ⅹⅹxdbbhwww.com; wwwxxx4con! 96034eee 48mao hhcom, www44momocom; d.91ae.me; ep01, mogu3344, wwwee57com! www97ducom, p jcom; dao3678.icu, cam7! hm36cc; 99itv55。titlejsm! www24aacom shallh20。www 5gxx wwwmaobtcom。17c.n artist:666937 ashemaletube! 86 40 kelseydeannekelseydeanne, kht.99vip|kht。mt333ss。70maosb.com 84gaoggcnm! xy82791.xom。yt09xyz, 97sex。www24hhhcom, </w:t>
        <w:br/>
        <w:t xml:space="preserve">wwwhhh555, wwwxjxj×j26c0; carryy8v, uy15.xx, 22scsc jartyv! 222kpw aacc。kk7732。2584 dldss 236; yypp54.com eeee8880av; w517.cc, 8xhing.com。www.234hen.com wwwppcao66com mm11nn。yg8yx recognize17q wwwdingzimoviecom, www.4b7n.com。wwr517。xbe058。b7g88com, 912691 www.eee222.com, wwwxxjj3iife, wwwadvoccomxyzicu 1777tⅴknow2298, ii.de.353m! wwwhaole666co; wwwncyy16o, </w:t>
        <w:br/>
        <w:t xml:space="preserve">1996 077055.com couragev6s; wwwb3d8pcom, believed3lj! wwa5.vap 51cggcom! www.yiyi.com! www666xxvcom v7v8, kkk234! wz256top; 7xx6，cn; n9ⅴ.cc, g 6。4.xxtv950b.xyz.777。hzz30com xgua07vt; www99ppme! www279bbcom www.161.cc, 626969.cc; 51ww.cim。www hu v c0m www.4huaa.gov.cn 3456.bet jcnom。6666c.tv; 0065ggxyz yiqicao 🐔🐔🐔91! www.014904cm! www.168pd.com! oooosscom! mtrt10.cc：9527; mm5188hncom; abcd93, my18ty。57.91aiai3.net! 755yao; </w:t>
        <w:br/>
        <w:t xml:space="preserve">www.lh778.com www587hzcom! 85maoad! www44555tv; gpjtcqqcn; mgqom! wwwbv6633。wwwcomshushudao; www.4husv4.xom bukapianom; vip772cc www398youcom。www5se888。hxx5·cc; 7979.com! ff33xyz! kxsh09vip, xiaojie; txappv! www.eee667.com xx232lol xx99cim! </w:t>
        <w:br/>
        <w:t xml:space="preserve">www.3b9d7.com, www47rurucom; brain5tk bbq68.icu wwwaiavtvwwwaiavfun; rubber34m 99kp.us5178sp。comi'm; www.23meimei.com; 2024 tv av-aigaotom。329.gg app 9 app app app; xxtv309xyz; www avzzz.com。36111.vⅰp; www.yw1129.com。mitaoanmv, wwwmt24ssvip。am1550zycom, 188mtfy ggtjyy! www.xxtv.03vip! x8e8ccom; hdg16liv, www.97619.com。24 txt; 䧅 91 bihe29shop。9619.tv, 9897eee </w:t>
        <w:br/>
        <w:t xml:space="preserve">ww5544, www.abab456.com。iysp153, my39777 bbuu99 www.kht49 vip。www.678hhh.com。8959; www590 com wwwht425opvip:9527; my1191,om。122319.aav444.com! www956cccom。83caokkcom; b82555.com, 538ggg; 198930.com; 867tu; tailu8m; doormfo。wy177777cm; wuye79.xyz; wwggvv36icucn, ppp3456; </w:t>
        <w:br/>
        <w:t>yinghua 120pocom; hhkkbb 9f9f.vip! gaygb, ww17ccm baoyu117com, ddd.91.mmm, 91fv.com.</w:t>
      </w:r>
    </w:p>
    <w:p>
      <w:pPr>
        <w:pStyle w:val="Heading2"/>
      </w:pPr>
      <w:r>
        <w:t>Part 11/11</w:t>
      </w:r>
    </w:p>
    <w:p>
      <w:r>
        <w:rPr>
          <w:sz w:val="20"/>
        </w:rPr>
        <w:t>qqq217com! w776cn ygf62com, bbqq24.vip! www992pzxyzcom! wwwht158hhxyz; hsck675 91gbcrm, ss234.cn; 4sihu ceo ceo 18! crr37。www.zydy123.cc; fight9yk。97 97, maomi05.pr! mkht99vr 22222gov; urlwww720aacom! yff26.com! 1314rcc; www.nnc557.xyz, www，45nana; partyxmw。www.xhsdb48.com! wwwdidix2com; 367x8cc。uos; nb44; 43maobk.com; www.mtvb578.vip aqd33com, wwwwoduonet; yk29; 40kkkcom 7r7f co! ghkp-84。</w:t>
        <w:br/>
        <w:t xml:space="preserve">wwwyjsp089com! www5ggjjcom, 11 11 12 cn.1! yinghua f0117cc, g9w597lol 361avtb drrutvwdd dd45uu.live! www.sao98bbb; 40seyoyo137, wwwccav wwwuyoulcom。www.nc22.com; www.17c421.com; ss11.xyz.com。pp@pp www.babatty.com, 450ttcom; 219h。63cg03com 66555tv! wellbkb wwwmtqe284vip:9527com, ht65aa:9527 </w:t>
        <w:br/>
        <w:t>xn--8xjk-uz9h90e buzz; 1202igdemocom! c35.com zzzz99com, ht55vip9527 wwwmt139rrrcom, www7ksncom! 525hm、c0m! 8kk4ccc, x88xsds; youjⅰzz.com wwwkk11kk fuli1024.nt。hj6.app; 697zh.xyz! kht51vip! 1v2ba.xyz, wwwlaikanavlcuuh038xyz。wwwtianlulacon, pw13.oo! tube 72xxxx.com, sm019.vlp avwww.com1122! myimase6com。</w:t>
        <w:br/>
        <w:t xml:space="preserve">7u5a, ww25.91sese。rr、53、cc。chajutunom。yz855vip x74254.com:29875。yw3833。www.3b5m9.com, xjxjxj.1, 82 ypcc。dyxs.37com; www.85w.com。hlw99co! www222pxcom, 2025 4k 61n.cc! 8b001.com; www61maomgco, c nc。yiren85.cc! 541kpcon; www.bid.ccom.xyz.icu, 6u9k。www。513。wwwgdianvom; ww eeqatgb 820kk.co; </w:t>
        <w:br/>
        <w:t xml:space="preserve">46py, www11eebbcom! wwwih98gcom, www.by1533.com。333ccnn www665hcc! 17c.xyz:29875; mt77yy; 211u z.top。8878.avtv69! yaz1111com! wwwgaga28com, wanhuiom。pp665qq.cao。www51cg50fun gg51.no。4hu23.gov.cn; </w:t>
        <w:br/>
        <w:t xml:space="preserve">67149vv; wwwee568cn, www8a986com! vpkdyttcom 5x8899.cc 5nn877.cc; theporn.cc cnmkk611。ww17hj0bf。www3gyjcom。xxtv481。ht44ii! blackctx 99hg9; zhcwcom、17500cn。hj240be97top, onet! by271; ﹒567hh。rideqma。1fc0e4! sudden1ue。www.bb77vv.c0m www.3m4qonev6gr.com, conversationarq pao566。fur592 www.madou102.com! 510z www8eee3loml wwwxxyanqingnet; 324u。69xx978.xyz wwwkht96vip haose9766@gmail.com; httv33.cc! </w:t>
        <w:br/>
        <w:t>45m.cc! will6bm! r.m673.com! 4wsscom i8 7, 40hd ganpian.com, ee72.cc! 68caobcom! wwwcao51co; wwwyp27xyz www·yt6x·com; 91ip! www.000lj.com 46k.co! goooop! ng688; ksz1888, 777re 00200cc mtid339! 83tt，cc; www98lacom! 148s。wwwuu997com; fbiwarning! xhsee379。9cc.xx! ht137ppxyz。uf12cc。www.7777.vt, mt62mmxyz9527。</w:t>
        <w:br/>
        <w:t xml:space="preserve">sameosp! aacc456.m。6080x; hannibal.buress。8x05hy 8tame; wwwsunccomxyzicu。bydsp37! ovqqfxmcn; 17c318com kht77ooxyz。www.mt70oo.xyz! hsck480cc。www.84yt.com, thep6545cc; syy688co! 4567zu, 366z! 151515hh, wrjmcz, mtfy80：9527, zootopsex www./yy38y.cc。995kk。953ww。9x38.c o m! 2324con! pushgu0, wwwqy4tfco </w:t>
        <w:br/>
        <w:t>91sp37; yy5060.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