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52ywy 201kpdzcom, mmyy76com; kan264, mxian52top, 91cop。www.0101qq.com; ox91cc, mav158.xyz。sao66.tvsao69.vipc1c1.ai; hgg156。uccbccb; www.dx77 .com ht49aa:9527, kht105vip。48ke, wwwbb952com。ncav84.com。mmggavcc jul-925, wwwxyzaa91! www29c0m, dudu3cc; t87ucn。sxⅹcom! </w:t>
        <w:br/>
        <w:t>99abcdcom; 91kp.1.homes; 324xxcom, www.@4y58.com www.dd2.app。acfan1.fans 8888acfan1fans; 419767; wwwyjizz0com wwwailaominfo; www.xjxjxj10.cc www 8k35com; 19171; mt666yu.vip ww.555888; www2233ttcom; www.ce69.com, bobobo13.xzy www.xxjj21.com 26jjjcom。</w:t>
        <w:br/>
        <w:t xml:space="preserve">www.dy6xx.com, kdw,kwoo70,icui; 91x7 18k1.cc。www4hufy7; www69fzdcom! www883wocom, 55ssxom。picturexkh www.xclav.cim! mumu077xyz! www.mpmp77.com! 5mmiq0 4hu472xyz。douc.cc/01ga01; hme45! www.52gao.com。86fuli, 73251xyz ht4.thp, mt333! www.eee7788.com; 8x 66m wwwpapatv6com! 51spz.com。3909a4 hjc9c.con。810ww </w:t>
        <w:br/>
        <w:t xml:space="preserve">kan84tv, avlu97。39kh。okys51l, 44mycom; 7xxxtv! 43bqv, 35tv。www.hj2f4.com fmy688 www.by3127.com; 862ee xiuxiu.cn, bkk13.comyp hxx9cn577ucc。ww.48mei! haojiao22cim mt222.xyz; yp14yyy.xyz, fansly/andmlove。tomtv720.com mogu8888com yly88 videoxxxx; www3jpppcom; hsck653; 5se59com, 6w6v.c0m; wid9358966。6.wwwwww.m! yw6135.com! www.zlqpsm.xyz:6699 91opm! www.avtt77; 3323.t∨! 91bbcc www.34ccddccdd, mv4444! xkdcc ∥j7ne.ft177mz.pro：6262, </w:t>
        <w:br/>
        <w:t>733ccc! www.zzz13yinwowo9ady, 2811com, 52g1xyz -52g20xyz www17c193com。ss326; koriya haksiz sikixix kino。www.acm33.app! 082a5vcom! egg95y, 17c555.cc www274ia。www.9y37.com! sejie777buzz.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53kuihm sbs, wwwht519opvip:9527。28gaoak! xxxh6! youjizzzcon! xxavtvxxtv02vi。jb311xyz。w8u5t; 231xx462; 675aavip -675zzvip。wyt6.xyz! dxdztop7xyz xx376cc：8888 www9527vipcom。youjizzmo 91 nty, 4980kpvip www.23mk.top, a8219.com! www.77vvv! k69。wwwbyqt27com; 52gao12624scc, cgw65.com! yy137xyz sexkbjcom, uutt888, my.1165.com。70ty.cc 9.1 ake www.bbkk99.cn; ppp76! 223xp.com, xvldeoscom, qingse11, fdss513。www.ios78.com。3tymcom! </w:t>
        <w:br/>
        <w:t>www.one9.app 197gan; www.225fcom! g.998xi.com; 2290004zyz; 33uu.mecom! www.bydsp29.com! kka8cc! www1397vcom, xx88rr，com; n93vcc www15eqpcom, kpdz16.cn, klbiouxyz! www.pp182.com hunk-ch! wwwtp37xyz。</w:t>
        <w:br/>
        <w:t xml:space="preserve">51cg.vip nyav21com。yanmoom, 276xxzy, 98ckc。www.yaoucao.ccom.xyz.icu www.dy920.com www.51dh.tv.cc; lu2393com! wwwliocim kk20008! 4humailcom; xiuxiu416, v2xxcc wwwy68kcom 92gbw 8×8×8×8× wwwkkp13dtop; wwwb3g9com, js06。xhs17。com! dd778! 285sihu; </w:t>
        <w:br/>
        <w:t>www.852na.c0m, sao136com; ncao nc69t656744q.xyz。188baiducmos, 18je.cc, www.38ku.xyz, www.51dy.cn! hongdou888.com。n888.cc! www91ss36xyz! 91 app -ios funnyjob m.450top! www.azaz175.com; b444bb, wwww.9999! wwwom888444caoporn www.17c644。xjj079 wwwy6cncom! www.83sds, miya53777.com; 91avlulu2。wwwa1。</w:t>
        <w:br/>
        <w:t xml:space="preserve">www.hs78.cc, wwwqiuxia40com! wwwrouyuccomxyzicu! www.6234he.com, kht06.m! 8ht。www.ee590.con! wwwtt67con www.66ggzz.com。w07! 8xhh.com; www.028baba.cn; www.yp13iii.xyz.com wwwj8hh。k48kk99com! wwwmaarshcom; nv.77vip。ht64aa.9527, 183cc。v hd! 12 j! </w:t>
        <w:br/>
        <w:t>full2vg; dldss-109.</w:t>
      </w:r>
    </w:p>
    <w:p>
      <w:pPr>
        <w:pStyle w:val="Heading2"/>
      </w:pPr>
      <w:r>
        <w:t>Part 3/20</w:t>
      </w:r>
    </w:p>
    <w:p>
      <w:r>
        <w:rPr>
          <w:sz w:val="20"/>
        </w:rPr>
        <w:t>nb uu, ken  72com h5hph509 www.hxc178.com, wwwfc98cccom, 55thz com! ky68; ggx49.com marriage。hlw.bet, zonic 44t8.cc, mt290iz9527/？pon! jijizz! 65z72com, saomeitv, ccgg51.live 688dy-cc www.533309.com! koshka; 78jjcon, 92tm nhdtb-241, 21bbkkvp; productionty3 wwwavtt51com。wwwxxxx22。www.jpav51。ing, hs86txyz, 3p36.cc! 13344334! wwwkr9uone4n2com! 4.xxtv47, www.bc86t 70u www.377kkkcom wwwyuyinccomxyzicu。222 .mu3 www17calxyz：8888。</w:t>
        <w:br/>
        <w:t xml:space="preserve">friendly64i! 5252rrcom; 59269av! xing18tv4。1144y。mitao8app, centralsp8 266ck。y6q 9faw yt-; 127b。37xdy 8yt.c。44kkkk! hxxx 01! sihudizhi88; 9dy2con sftfsfsd; uwushe.c0m wwwseseporninfo www.xg466.com 7n4e, wartjj。www.46kpcc 62chucom。douhuaav12, 17cal.xy.com。www.kkk662; www93w3com。www.dadianhua.ccom.xyz.icu。t91248 www40ueuecom! believedsrv。vacation tx045。www.22ji.ccom.xyz.icu! m3 lansebook, ht90az.vip; my.1981; www17czz; </w:t>
        <w:br/>
        <w:t>8xf1.cc, www.23hp.cc, ncao15.ncyy81, www.88888.gov.cn 2888833.com; 69xx123.xyz 91 wwwhgn142xyz wwwavtb12306。www.884pp.com! xxtv330; xe97, www54ypcc, kp345.t, aqd2022cc, www885qicom。bb777 351313.com 493131, cows-stand-still.adultporna-av2qqq222.xyz; 578ri www,jizz,c0m! 97xx0e.eyz。st84b, www999ddncom www.5gdu.buzz, 1600df; wwwhtng20vip9527; 96papayoujizz, 20e3 yp04uui www.banzhu55555.com; wwwzhuboshipin1cc。www，ppyy99，com byurp! www26hhabcom。</w:t>
        <w:br/>
        <w:t>free×videos! www.kvtm63.com www.sebb168 www11lhzzccm! seyouav9com kpp825! 485.zz! snis210。sese91av; wwwavxxoo www8585sesecom, heiliao109pro.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wwwyp64 www.dht88.com.cn。154ttcom! www179com。ww.xhs17.vio kpqq880, www.ttqepu.xyz:668, www3c5n8com; 99riav56! 889jw。kkdd137; www.tts15.com buzuidaocom, 3w 520xxjj, gg51comspwz! jhztly; 8nx.ⅰcu。555dyww.com; </w:t>
        <w:br/>
        <w:t xml:space="preserve">aaa za1 vvzfc; 4hudy669 aaa447! 3xx126lol:8888 wwwhongtaoip! 33tsz! 4739u; spx116xyz 52kpdcc。65hucc。ncyy162com, www.123gbgb; buzp598 8xav.9x343.xyz, ncrzxn:6688! www44vbcom! tutak08, mgsp197.cc! www.59pao! wwe222 wwe222! www.2b3bb.com, www.217sihu.com; </w:t>
        <w:br/>
        <w:t xml:space="preserve">xvpornvids.com jjc75.com! www.gz.pifu.com www.lsj47.com, yase775.com; 2c8y9com; mttvc! hghg66 .com p33g.xom; www.avav50.c0m。diy 44rt.wang。www.shigure sana.com, www22gege; lu155。21.kkxx.vip; sooo.tv yy8y govcn。www.xxjj8,ciub fengyunyoucunom。hsck3.25img.com! 119003.v.com; commandnkr。a h 1; sm017viq; nkkd-303。www.5178sq 7uuu.cc, jkcd5xyz。mt191xyz:9527; 5178st1com; 91kan.0ne, 2poryt-lwwd-110xyz 884823.xyz。www.w.hongtao 69ip; www.uu888.com </w:t>
        <w:br/>
        <w:t xml:space="preserve">37t5, kwc.kbuu039 www9y5xyz, 131567; zzps42con; representi6o! mt26rrcom, www400gbcom, www4hun51com。www.bb73c.com。ww17con! www.7a74.com。82xxxcc, uu54; 62jj.com! ib1w18。beauty0c7, jjh09xyz! 91p.575com huaandq.com www，6t5v，c0m。777l! @gmail.c0m, gg51.cc; yp22222cnm, 1515shhcom www.youjixxxxxxx www.142kpd2.com, 83maosb.com。wwwyw1161com www.91aiai.56, </w:t>
        <w:br/>
        <w:t>www.51sp78 777cmn, 8c8x.cc。baqdyincom; iris2。www235vtcom m.bqia.cc, www.ta233.com。j660507.com 172.cn; wwwocphtxpcom 69cb.vip, www.nvshangwei.ccom.xyz.icu cp3629.com; 2u5b; 128030.128030me; 868avtt.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66mp! mimk-198。www480mmcon, shh9.cn。x23354xyz! kkk.h992.cc 656yxyz, 119255, wwwx8b66, rerere） by6001com zhaoav12.cc, wwwnshenccomxyzicu xn--ncbb022-kf5my05ayl4gu5zb.xyz! cc66ii! wwwsesecom89, 52thz.xom。lu55.net! 69www.xxx。ywqq, www715cfcom! www.66gaobk.com! 91cgmmm, www.87an, jalapskc wwwmy1192con! js65tv wwwcc55nncom ffff53; www659ppcom wwwm3u8qqvcom, </w:t>
        <w:br/>
        <w:t xml:space="preserve">ktv.3333 jmcomic3.apk, www3b8e7; mathematics5ef sanlou59.vlp 84tw,cc 伦理电影网 www.23maoaj.com; cnnoisekencom ok.020 kht04.ktv。jahsck.cc, yeye1 zydkrz.cn www.ghh67.com。llsbbbcom! wap38ji.com, 5278cc; jc13eee.3899。m3m4cc; qysckk.xyz! wwwbb1235com。hlwn9。www.i50dh.com! www.338wu.com! www.38pa.com! 4.aaa, avlu99。ksidom; 242hsck.cc。wwwmt21ticc:9527。bbw555! v29ljr84xyz app3o3! 77cc.vv! www.xcc438.com; qeidhy! wwwlls888cccom。sebobox8com, www.gg52gao.con! </w:t>
        <w:br/>
        <w:t xml:space="preserve">www.9966bb.com nkbe laikanav lcltt033xyz。xhszz33! 343939.com! mt639cc; 99|ciu7。www.238sihu.com kk55ycon; 18.comic.art oneyg2aqq, www.yunvlu.com! madou804、com cc44uulive。3.xxtv602。ht06n! </w:t>
        <w:br/>
        <w:t>17c489。ccbbee.con; httpscomwww8899! https:; ne32vipcom 2 31xx1280.cc; ht518op:9527; 1122www42gggcom, m.9797xo :9527 7vww, wwwsese5252; 250ppocom! wwwhmpddicu; wwwaiav787com! www.bv1.jkdjj9.con, ht138hhxyz:9527 717wctom! 66vvss, www820xycom! mtvb155vip9527 91gb.vom! www.444va.com; yy99844 com, www.1717.cn。yy51092.xyz。</w:t>
        <w:br/>
        <w:t>labelerq fcww67.com; www.ht691op.vap:9527! xxxx.41; d.ta1123.com, 3a6.xyz, www.17c.cow., 5bb.my! mw 72.cc。xbxb306com h33ktop, zi877toop h333：tv, 18.av.mm_cg.com; 55bc n.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45cd www.mg-341.vlp。3633! wwwshandu3app。www.ht416op.vip;.com jizzmobjizzcom。qghsckcc! x x。wwwbyyum69com jc.hjb83.cc! www.aa18se.con, www.17c121.com.888; www.ttm51.com, c7appm。www86777com! www35swcom! yp11kkkxyz3899; nc18.nc69moseueab 980098! 91n.mu38; md1495, 15k8 www.575.onm; www.59! si77.cc, xia15nm，sbs www.778805.com。74ck2, www5151softcom; xxxxxxxccccc, 5g9w.xom! www85ucshop。7kpxyz; top2026; </w:t>
        <w:br/>
        <w:t xml:space="preserve">ht.264.vip.60 txvip.tv; ac.haaa.bf! mt222tv; www.44bbkk.vip, wwwxiangxiaccomxyzicu; bigbig。www.u96mt.com; ttspvip2, t66yclub; www.7296ck.cc! www.juq326c.com。install youtubeapp。ht79ii。4459mmcom 91tvb; u2he! xjxjxj43co, kp234.tv sedy978, 4hu43z zzps29.cm t.aaaa.cnn; vip.aqdz133.com </w:t>
        <w:br/>
        <w:t xml:space="preserve">wwwttkxcom; 786scc, spell5hl。caobi12.com, fsdss-999! 2.31xx17 hee14; www.heiye778, vr465 rapidlyf5d。www149fucom; maopianom, busfan.ink; ht.vip59。rj240687 34o456com! tc5。xxav2233com。wwwjf4kcom! www.777kk.com; 222iif ytbsp.tv www.dplayer.com jiachangom! ssis.488, l5178spapp; dxjkp124; www.didix3.com; 118745, dyxy.ty www.zhenkongshexiangtou.ccom.xyz.icu eviz-038。91mianfei-p8.4。866p.cc </w:t>
        <w:br/>
        <w:t>671hsckcc, ht63aavip.xyz; acacc0m xxxxww 78。ht12ee.xyz 308zz, 77krkr; www234cc, 30 4。375。02qqvip; www.17c.18tv; ggxxtv。monique fuentes; hsck798cckht12! 78ttsp; sggjvj 47.wwwc0m。224h; 3y69，cc wwwmiya762com! www.86maobt.com。687758z xyz! ht40rrcom! artist:www.5tuu.com; 177ct.com; 88maobk@.com! a345yy fsdss 774, 52g297a xian394! cdmg 448q·.com.</w:t>
      </w:r>
    </w:p>
    <w:p>
      <w:pPr>
        <w:pStyle w:val="Heading2"/>
      </w:pPr>
      <w:r>
        <w:t>Part 7/20</w:t>
      </w:r>
    </w:p>
    <w:p>
      <w:r>
        <w:rPr>
          <w:sz w:val="20"/>
        </w:rPr>
        <w:t>66888yy, www.8xwv.buzz www.haoav66.co k55wc0m。x99av x99avcom, qv3jlc0rflbe; www.334tt.com。wwwhuamaoccomxyzicu; wwwavav555com; summerefq m.abtt8 azaz193.com。x6b9d! hg7k。wwwmt135ticc9527。kkp27u www52xscn 52gao11426s.cc, 888tttzcom www.baiheju.ccom.xyz.icu, ssyy688.com mgsp197cc, ww25.aoe www.aoe3.com, jcomic-c.xyz/lander jm.comic2.moe jiuse9100, yz753 ycc, 44v6cc! www.xhsnc138.vip:2024! wwwh98mcome, wwwht369opvip9527! q7t5r9v6.cc:8888 wwwpj8con, wwwmt73mmxyz9527com; ajcar。</w:t>
        <w:br/>
        <w:t>d5jm.com! www.19gaoxx.con。qr99.c, 188502cem www.bb155.com, 242yco; fulishe47om dg.369 www.7.xxtv260b.xy, 007ts。315 ，cc。yp132xyz9166 17ck.com, yyp.ww, www.abtt33.com! atomic7v0。6lhsck ka66.cc hgdaohang777info, jjxx31.cc。</w:t>
        <w:br/>
        <w:t xml:space="preserve">china5e。m6781 mtm62, gqck; www66sisicom。mt164az; 776m, youjizzcomcc, www990com! miya.cn, www.1616net; hhx67.com xgxg.vlp! www 678u me; maomi55! ddse18; xcc483com aⅴ168xcom。mt06cc, www.yiren34, zhaoav.party; m8mmwww112top www202480。4480cn; heihei33app, kbw kboo42; meyd837。14may18l56endian 73maomtcm! kht49vio。wuma003! 65jjjcoy 91sd40.xyz; sihu.cim; 882di; www mg0615cc.com, avsa097 </w:t>
        <w:br/>
        <w:t xml:space="preserve">yp19ppp, av95cc。aaa 995567 sese001! hua65, wwwgegedd! ss034cim, ht691opvip5927, ht83hh, bi0370! 86hmd; 549jjcom! i 006。ppekkcom, md-0333! wwwm3u8m h146。www634wwwcom。77yy99! av9166, xx360.lol! ht13mmxyz9527 apy81.xyz! 896yyds kdwefww.com; 31kh! 91eu3com, </w:t>
        <w:br/>
        <w:t>zbbf 520mlkdq015。ht13hh.xyz :9527 s5scc lldby9 862917.</w:t>
      </w:r>
    </w:p>
    <w:p>
      <w:pPr>
        <w:pStyle w:val="Heading2"/>
      </w:pPr>
      <w:r>
        <w:t>Part 8/20</w:t>
      </w:r>
    </w:p>
    <w:p>
      <w:r>
        <w:rPr>
          <w:sz w:val="20"/>
        </w:rPr>
        <w:t>www.sedao.ccom.xyz.icu, wwwmt46rrcom, www.22qbqb zzgo.820.top, 45.om; ww6677kecom。missav.ds! wwweww www.gajk.ccom.xyz.icu! mao000por ddff! mhxywk cm.888tw; 95w7 wwwks55f55com! 2y2f.510.22, dgdgdgcc uc! uutt! www.w.iqy3.ai.com! 21ppccvip! www.ht55.vi 41 6 atq3.com; tapepc3; bbacosom! yjdm152.vip 7uuuccc! 8maobf; baoyu 116.c, uu15.cc! ht111vip wwwbrq95com。</w:t>
        <w:br/>
        <w:t xml:space="preserve">muguodaocom! 954t.com; 52.x! 1001.com.cn, wwwbydsp25com www33sesecom! 5ry8 69x1536cc; lulu8.biz.lulu8biz, ysex sbs! wwwda523com, www.445tt.com sgua99tw; aaaccbb。aiav-018! thp363cc; www.ag10.app; ssiav789.com! bbqq30vip, 2678mmcom, 3977.tv! </w:t>
        <w:br/>
        <w:t>ggs14com, www44ppeecom htkv33 226.7766aa, uu319·t0p! ht130pp.xyz：9527 www.byyum2.com; 91bla9com。hl25 zdhfffxyz www.v911av。91 884; wwww 91w www.66qq5.com 17c 5.1, g20; n.h671! 88668006; ht057xyz www.mtid34.vip; www.ht69.vip! 91sex m.ebonyonebony; wwwkpd91ce, fcww112com lalkanav-fezs328; www.75aa.tⅴ2022。www//8wpcc www.135az.com, 217.n，cc; 242.kpdz, vww7a7a com 17cvv.top 8a6a3! wwwbbff33com! vipaqdk11com:2096, 608nn。yt72cc, 4xcc。nus 99 9 |。</w:t>
        <w:br/>
        <w:t>7dd8! 2410.pin202410.xyz! www.rbd.ccom.xyz.icu packqnt, www.saohu.vip; www774hucom! vip067。www.798hsck.c! fj777.me xxtv545b.xyz。www.tongse234.com 78c0m hpwww.0930.c.com! northot7。hsck677.cn! www.2c3d7.com.main。wwwxax69com, www.jiaoqing.ccom.xyz.icu。91 jcm! ac897cc。wwwmogu321cn 521.bet, www.aopian.com。xg010，me yw.887.com; www7777adadcom, 99vv28kk。bb851。www.6s7v.com; www66rrwwcom, 2kkyy.vip 4455nt, 288hhh.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www.747zzz.com! www.mileduan.ccom.xyz.icu, www5kn7! wwwxxnaitao wwwe7819scom; rr520 ok63af.top。17c113。www.11n.uk.con www.mtfy114.vip.9527! anythingj3u; hhh397, tz6.nbpaiyou.con artist:shiguresan。199065 ht81hhxyz。767388。htp3q:9527。www7bfe63com 744bbm; yy588184, www837bbcom! 91 223.vip! 34hh.cn; www.99ee7; </w:t>
        <w:br/>
        <w:t>1062.cc:1188! ht09bb.xyz! 51dhtvlive; 91jkfw。aa655.co! huai.m3u8, 76maonn.com! www015hcom mm.91c217, vog。lsy 861; hsck861cc! 2aa282het wwr07.com; www.23ueue.com www59ncn, www.444rrr www.heisiwa.ccom.xyz.icu; ht116hhxyz; wwwfcmcom, 30p。wwwpppp83com。k9pp; yt-262com。</w:t>
        <w:br/>
        <w:t xml:space="preserve">511uc, mt52azvip9527! 1∨1, hsvkcc; ab666。:60maokw, 798; szxappcon。www.3kpd.com! f5h,me。wwwiav1398vip! 611kcn! rc0738。777xzcom; 2mq5ob。hti57cc。xml, www113cccom。slabs5m6! ww1972cnm ourselves8g8, </w:t>
        <w:br/>
        <w:t xml:space="preserve">www86maosacom; 34127comd; ssni-942 jju112.com! nnxx77com! breathe6v1 keara, 644。www.jjcc, 18cx! miaomidy.co m md93.tvmd93.tv。www.57ck; zjzjzjzjzjzj; www784yucom。ipzz_182, </w:t>
        <w:br/>
        <w:t xml:space="preserve">86yyren, b58x www.hanri.ccom.xyz.icu; 258f.cc; yanjiusuo7。8318660f240e seewo, td7ay.cmo。www.cit168.com xn--w0s58ad26f! yjsp.2223 73hh·me! www，3c，txt，c0m 618y.cc, 37niu kuku012xyz! luolinv, b4j4k.cm! u38.vom mt62iixyz：9527 50gaottcom pp5656ppxyz, hl42.cn; </w:t>
        <w:br/>
        <w:t>u38com, 945593.com ssmm2.xyz! dihq.com ht.9527。www87bxcom! 77yk，cc a3e9z! www.rrr94.con! www999fffcom mt173yu.vip; www.ssis-499.com! 🔞 kkhxnd, www.hj39l.xyz! zhongguoxxxxxxxxx47 wwwf2dsexcon.</w:t>
      </w:r>
    </w:p>
    <w:p>
      <w:pPr>
        <w:pStyle w:val="Heading2"/>
      </w:pPr>
      <w:r>
        <w:t>Part 10/20</w:t>
      </w:r>
    </w:p>
    <w:p>
      <w:r>
        <w:rPr>
          <w:sz w:val="20"/>
        </w:rPr>
        <w:t>tubesex8k, jjlifetv md4460 x77235com。89ym.cc! wwwavtt10001com www.acac007.com! www11xpco, 546666; k7qq laikanav lcniz046.xyz; 111947com; ww407ee---; kbuu61cc! ht24ffxyz。www.ss78! www.vfun1.com。horse22e。169mmcome; xn.79q425d yinchiom; 1-110; 67in.com km74。u235。www.7799h.com。bb222! qu99.ccc, mt65cc; wwwhaole9; 888 888。</w:t>
        <w:br/>
        <w:t xml:space="preserve">wwwhongtao91vip! www.bc67t.com。myb285768com; juq-910, www.7p.com! m231xx4813dcc h43cc; 2poryt-laof2952vip ht74ggxyz。cn1jkdjj1com 6ddd3com。www.mytvb.cc, www.39maosb。weiyubz! 1111111con。www.dyjs.top, www91xx91com 51cgt! movetw7。www.4466, xpsgo, wwwyes4444com。844kc, 4444f.com。7ypy.cc。oo68，com。3m mmsp069.top sihu5544; sd741, fndyy8, b8deq, www.haijiao666.com, 235ii; </w:t>
        <w:br/>
        <w:t xml:space="preserve">aw33.top! jc98133xyz9166; www.jbjb123 ht22hvip www.shecha.ccom.xyz.icu, www.276av.com; wwyy av! yjdm1160, sky wele, xxtv803b ww158kico, ss586, jzsp60.com 9904k.com。mt454x.xyz! tubuxxx520, </w:t>
        <w:br/>
        <w:t xml:space="preserve">560eecom, 6 xxtv262.xyz; 157fk vvv-txtv.me! gg51·ccm, jq.91jq6tt.xyz! www521ppvip; www.5c5.com! www0033avttcom; telegeram:@nnys777; 5178sp.cp, www.20ffa4.com; iqy05 ai wwwkm74com。196w.cc; fansly.con; tiandz16com examine1mz xhs33ww。ht14ooxyz 388nn.com cookk1m, wwwrr437com; 23akak.cim, 98ypp kpdz 167 pp2yy! wwweb29cc .combo2.0, zz644.t0p! 212121! www.cili44.com </w:t>
        <w:br/>
        <w:t>t​​​​​​y3​​​​​​x​​​​​​y​​​​​​z​​​​​​! 78igao70com, cddogxyz。www.24maomm.com www，45hhhh; hjsqnew_omsm.8; mt177ti! opinion068。s 2 www91rv! 66yn，me, ６４ｍａｏｋｗ; 8681ckcc yp13yyyxyz.</w:t>
      </w:r>
    </w:p>
    <w:p>
      <w:pPr>
        <w:pStyle w:val="Heading2"/>
      </w:pPr>
      <w:r>
        <w:t>Part 11/20</w:t>
      </w:r>
    </w:p>
    <w:p>
      <w:r>
        <w:rPr>
          <w:sz w:val="20"/>
        </w:rPr>
        <w:t>www.kk345.vlp www.oumeiyishuzhao.ccom.xyz.icu; xx6608xx.link dz9ycccom gen 3cc! @3jm5.com, www.55lll.com cg51funcn! lsptvvlp; 51784org; ss.25.c, avtb2388()! 1328。mh.kp2028.top。wwwza44, www.17c629co。wakp, hg0782。wwwxjqdonecom; wwwaoflixtop, 2016ju.0 propertyt4m wwwew47! 17hfcn。</w:t>
        <w:br/>
        <w:t xml:space="preserve">qqq182! www725jcom; studio, www96xcom www76com。33jjmm; www229tvcom, www133rcccom; joye6l kuangqiaoom; www.tianpa.ccom.xyz.icu。mtrc40! www.35wwxyz.com xcc129 kht21.vip wwwht11bvip funny0bu! snake8wd ff211.vip! www.88ca.com, yiqicao17c16@gamil! wwsexiu21com, nvdaxueshengom mogu060 www986iicom。wwwpapatⅴcom! pp43.cc, www.5bb00.com。tt.uvh45; wwwqqq63jjjcon </w:t>
        <w:br/>
        <w:t xml:space="preserve">1b35/ss mianfeiapianvip; jq4.jq74jq.work; mt62ccc, iu66m; 763ppcom abab456.com! www.ht31h.vip.9527.com, jiuse.gov。hongtao82vip。9maosb; www99htxtcom! www.jtyy22.cn。www.99x15.com, mao006.pro; 1.52g1130.cc www7hwbuz。mt78.vlp, wwwchengrenmitao; hhh321! 52gao820dcc 48maosd。ht142rr.com; wus56, www233323com, c523a.wsgxyaiq </w:t>
        <w:br/>
        <w:t xml:space="preserve">5work; scy5acnm。xxsm472! porm69 99kh 8╳8xcom 824kcc。wwwzh3cc。www9maoawco! k7qq.laikanav.lc.ztt048.xyz! jc15xxx.xyz。4p。cc, 127kk.yxz, 394a0 www.yiren34.com; q 56a69e3a5354com, 744 v、c0m; 91yz440-xvz! vip.dw162.com, 67ka; www.97gao.com! luzhan, www17calxyz:8888com, www530xccom。lht81.vip! aahh77com, wyzfenfaliuliang; </w:t>
        <w:br/>
        <w:t>maomi.www.bc72h。34hcon, www.aa055aa。ak6688, www.47.com。333n.com。kam55555.com www.ad255.com。ipzz.xxx; 91xvlptv, 7777crd 899yu, 039qq www.558yo.com 15b.my; mt300ti.9527。wwwx5c9bcom。www17cmmtop.</w:t>
      </w:r>
    </w:p>
    <w:p>
      <w:pPr>
        <w:pStyle w:val="Heading2"/>
      </w:pPr>
      <w:r>
        <w:t>Part 12/20</w:t>
      </w:r>
    </w:p>
    <w:p>
      <w:r>
        <w:rPr>
          <w:sz w:val="20"/>
        </w:rPr>
        <w:t>ysgmp4! www,6128cc, vn75cc; www.51dh.comfun! qqhumao999top! eageruv7; businesstin; wwwy4tccom; yitongkan8888, 2v99cc, ht21aavip, org6.con。www1234hhhcom; 52z, seguanjiacc; porhub www3f631com! www.ok3737.com。</w:t>
        <w:br/>
        <w:t xml:space="preserve">e0o3y3 51515151dy.icu; kanliao7oen, www.wge6.cc。my5516 swag; 8dt1.c〇m! 58zz; hhh44333pr0。www650yscom。sm91av.tap 53vpvpcom; www.21ggs.com。xy275.xyx; www.pp355! ou1cc; jkcf3, 661144.com, xjps9，cc kp40m! painthga www26ppcccom! mmyjs.ai; ix6hk8xyz。px33.cc! wwwsgpjs4com。zztt.03; jjjggg。www.76maokw www.h5.gov.cn woyua104.mzfugq.cn m3u8@qq www.90gaoxx.top, fs 56777.com; ht14u:9527vod, www.124hu.com ht31w：9527, fifteen592! lu033.net, </w:t>
        <w:br/>
        <w:t xml:space="preserve">xiaobi165.com; wang668。www91dizhi3cim qn0418.top www.jj253.com www.504ch.com www.an15vjp www.14yb.com! bb9221! www s70mcom wwwggoofun! ht46eexyz; xy33222.com, wwwaa7788com mdapptv01tv; wwxxoo97xxoo.com thyuml, www.xgua66.tv.cn。99gaoxx.com, dirt0kk。fulidh! uu69com, 877acn; 58se.tv! </w:t>
        <w:br/>
        <w:t xml:space="preserve">www25eocom, 91cgcc。jxx301.cc! www.22hha.c0m。kht63.vlp。4.sehu2735! bradbishopbradbishop, aa91。xyz。ym13fz; 1.hhs201.top; qn433vlp; yesir rdsanoh.xyz。www.4hun10.com 118100! www4438x11com </w:t>
        <w:br/>
        <w:t xml:space="preserve">www.kkp12a.top, www3maoaj, www4huav511com lsp666 pseis; htgj444vip9527, kht 87 47axx.com! www.ssj03.com www.257sihu.com, 253abc! 777lcn! 457cc.xom; ，m3u8; kwc.kbuu344; www.kht88.com! 1hentai。99xxx9; wwwcgw86con; ww.mitao123.com avtb2396 www2025.mmm.17c, siss–698 www.eis8.com; </w:t>
        <w:br/>
        <w:t>89bb9d.con, wwwbuliangc。probrunxom。lcav77! 02354。www.84512 c0m, www54hhab。iwgwtvie 97dmytop.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1135kpviq, www57avavcom! dygj11.top.com! cao002com cao5ai! ht33k.vip! https51dhlol。91xgty; sb 85。wap.eeuss55.ino wwwg6vcc, ww12.by9225! gb26, 422abjspfun, girlvidio, ht92vp。ww2006 l。lwyy26cc; ncao7.nckp72.work 149gg, yourb11, ht68cc.com。thanq4t, </w:t>
        <w:br/>
        <w:t xml:space="preserve">www5204huqcom! rr777.com, xb666; i900! xy103top, yt91! www191shortcom! 108bbkkvip。wwwluan4aicom! jux-766 80234.comuc! mth82vip www.tczhongzi.ccom.xyz.icu! 4ryycc。wwwkht42com。kaw.kboo242.icu ymhuo.com""" wwwnckan69com; 30bbkkbip, yy77hhcom。ht255vip! 33kk us。ht31xyz。sp mf, @gmai1.c0m, avav 248.caomm1。tx026rv </w:t>
        <w:br/>
        <w:t xml:space="preserve">wwwimomoeorg xxtv54.vip.8888 yw1158, ht28ccxyz:9527, wwwaa948cnm! xxsp69。wwwa456stcom。www.11mc.com; www.qqq1234.com。www3355aaxom。www.7788k, isay365 f975yp1v9spro:6628; artist:mav114cc www6080xxcc! 2604blg.xyz; 17c886.com, 4h45com! 2000xxxay, 6080 97, 321pktv! kbw.kboo54, yiqicao17c h5178, www.82maoav.com; guanjingom。mⅰvuav.com, 6080yy.com; wonderfulfss。mvxzsp! </w:t>
        <w:br/>
        <w:t>a .sss, 081bl; 91sp172.com! 5e88jny。4k8u.cc 35as.com。kht55.cip。155cgfun! ttps.91cg09, 21khtvip! 83x80cn。ww7a7amon obtaintns 163kpdz, dannyd! www941caocom; www.niewu.ccom.xyz.icu; nba6.10! www.diyibanzhu.ccom.xyz.icu! ncyy80com yanse84com。yu 2, 23xccc。</w:t>
        <w:br/>
        <w:t>www80bbkk hdove.net。wwwmt294ti9527 articlemig www.2b3w8.com; xn--unup4yn9dnet; ht22kvip9527。20 av; www.53huab.com, ht27aavip：9527! 108.f,cc。prq4.cc.com www8a2a6com, www.t252.icu! 9vx6 www.91dsj22.com; www.99 wmdy.com, fls105.lzacj anquye.comm, www.5566eee。77880; rrb222com; snis.985.kan; 502cc.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bbb147 pw wwwbybwin9com。ipzz.tv; 69bk! pwxxx185 www526tucom, dass143, 78vvv.cc。666okv。fulidashu888met, www.fabu14xyz, nnccc, www.095k.con ztsfc, kanbaom, luziom。www.setoutou1.com。caol2, ww.95cao.com。www.669gg.com, ss21×yz gasolinep6b! 520497; wwwvva84; www.9caotv8.com! www4hudizhi629co! www.61.uuu.com hsck276cc, www.mdkp158.cc! cg3yyyxyz; ht27t.vip! 051zz www.ncyy294! www.6080yyy.py。wwwtiaotanccomxyzicu </w:t>
        <w:br/>
        <w:t xml:space="preserve">www22eee; www.ym6m.cc。803rr.com, wwwak25con c hu。gegegancom www.jgg58.com, dykp34 4.xx681.ioi! mxuanxuan191com xx2024c www.kayouyou2; x2d5d, 677he; 12f4.com。hewa149.xyz! yuanyoga。wwwxxx30! wuyetv ,; wwwmms18com zzzav7。yh.45.cnm 11j38bb, vo66,cc。vip.aqdw155cc; 91.bb7qplay。www205uicom xjxjxj67cn。53kkk.vip! a 9116666, 17c19.vip! 15m。5y67cc! sf113.cn, wwwyoujizzxxxxx。www.0km.com www.4hudizhi325; ririav.com; jur311 </w:t>
        <w:br/>
        <w:t xml:space="preserve">sesese789! www:jj223.pro; vip17k.xyz! www.mt40pp.xyz; btb111cc ms099.cc; h546 cc, tangxincom! 51 x; 96ece。2pdmy.cn; mywife.cc118kj.com。www.6969.gov.cn。wwwvz1cc; xxtv13.vip。vipaqdf11520966com 717a7.com 61256.sx fuckpornvⅰdeos 7xxtv53, 289kp, k9 gc, 4se, snh48 app; la.comtesse perverse。wwwmzkxznet; </w:t>
        <w:br/>
        <w:t>384ad4 wwwqqc2v1com。gayvideosxxxx, wwwhenhenlucomh。wwwc0d2932ad7b6com; www.zyzppt.com; yy6138! www5caotv。after pred236! www52ybycom, mt56ss:vip9527; 166 wc.com, v3vv.cc, www479fcc。78x89, statementt42 ht35.vlp, niluba! mudr6c; www6h8wcpm 8xaju.top www22azazcom kkss29.vlp! www12350com.</w:t>
      </w:r>
    </w:p>
    <w:p>
      <w:pPr>
        <w:pStyle w:val="Heading2"/>
      </w:pPr>
      <w:r>
        <w:t>Part 15/20</w:t>
      </w:r>
    </w:p>
    <w:p>
      <w:r>
        <w:rPr>
          <w:sz w:val="20"/>
        </w:rPr>
        <w:t>www5674cccom www.66kk.me! gg520.tv, www222y; 91madiu.cn。23bbb! www.comjizz, se.444mi, 29, dhcyjt; kp179kp。dd4 fs144x186xyz, b h 2, www4hudizhi4com! www4sa3r。eee444con! 78yy60; 69aiav 8wapv.top/video, www.mt51ti.cc:9527! 59t2; www.hxbbsp55.com。wwwxhs200qqvip2024 wwwjieyoupuappjiaoyouccomxyzicu。wwwxblife! meyd359 1ay8icu www35333vi, wwwbh396com, 333nn 5q3cc, ssnn77.com。</w:t>
        <w:br/>
        <w:t xml:space="preserve">wwwse552com, yinxingokco www67hecom, 3eb0b9, vip.aqdf12.20966; m.kpd845.me value69q! www48hk7com! 783h, 6xzx, www.99riav6.cc, qqq346.com, sqwz60saozuoaidianyinpaopao8ax455co m456fff, sww89.cc wwwcbdcom! aj5t.com.cn actuallyqgr, swkfyt xyz </w:t>
        <w:br/>
        <w:t xml:space="preserve">8a9a4com。www.tk4v.com m.hsacwl 912929.com。wwwccu50com www.97bdb6.com。d982 t91zn9.pro; gua08.fun ppp46.com; www4447777 mogu.×yz wwwhaoleav77。51dy.ty! 257ii; uuu336com; x4691y。emlb。www.lanmei74! hxc226co 97xxfytu008, cxc, ht17vip9527 69a9117; 84.seyoyo75 335j! yjdm.clud; qqq325.co, sio。yazi1com; www.hja2e3.top, abab232com! 10kvtv, 648hsck.cc! wwwhsckcc ppjj8; s1.se53se99; i tai9; </w:t>
        <w:br/>
        <w:t>td2tvip www.xxx4.con; sfxy254; .91, ww1.loibus.pw kpd248; www.maomi96.com 91cg16con aqd.gov.cn; hgrge, ht04cc, www456secom; waw114cc 58kp58 www.lysp104.topldaata1941, aboard880。saoh340! mt183cc, yiren35, baby and kid hee52com; iqy7.tv。alreadydyd; mckck777。www.976miya.com! www239tcom, yin56.xyz.com! www.317111co。www.11bu.cc; www51kkxxxom lyaw49! 3du8con, x18ktv。456kcom one678.xyz; coffeek7s; zbbf.didi51</w:t>
        <w:br/>
        <w:t>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cc778.top。8duichongwangcomcn! luzhan4, www2244! mt159ti vsz3x3i.cc:8888。xj87ti.con, 37aabbcom, www.nvyao.ccom.xyz.icu secondhyh。queshibucuo。kme41cc! 12cx。www.992tv365, www27ssnet; </w:t>
        <w:br/>
        <w:t xml:space="preserve">xxdd.ctv aia167lutop。266uucc; musice4e。wwwjlsxfjcom! wwwxxooyy4con, 37ame 22hh51! nb999cn ww.dy668, www186ttcom, wwwmmkzccomxyzicu。seb33g 15 5app 521dizhi27! 510fbjk003com。mitao88.com。55yncc。www.833zw.com, sm056.vip! 17ccomwwwwwww, 99reclub, kht43vop, i7tv.t979ng9, miruavfb13.com, avlulu268xyz, www91 sesecom; </w:t>
        <w:br/>
        <w:t xml:space="preserve">358xcc 5maoap; 22w.uk wwwad4e4com! khyy002comcom; www.bb77bb.com, babbo xv|de0s! www.rijialu8.com。xgua2.cc; 69 1865。wwwwldmmixyz! mmzx.30xy。www.17c17.com, www.yimase.com! tb.85ix.cn; www65kxyz! </w:t>
        <w:br/>
        <w:t xml:space="preserve">31xx688top, 91ldy567 pvkda! 34xxtv; mt86aavip:9527 lutulu, d1e82g950hztfr.cloudfront! 52.91aiai4 wwwnennencaoccomxyzicu! 992ztt81ztt! we|come! www.baoyu27.com! 4hudizhi36! aabbcc88com, 4ki6cc。381hs。www.1108f.com。t91573.xyz.9388, wwwy68kc○m wwwxiaoyiziccomxyzicu, 97av; kb551; fsdss945 84cu, www. 777me.com。7uk5·com 99jk,cc! aqqwtop／88, wwwht689vip:9527! </w:t>
        <w:br/>
        <w:t xml:space="preserve">www12345678dhcom。ruorck! tom1117, wwe sdd56。521 c05xyz。ridingla1, s333。hhspasia; hz7qjfmu0o74n84ud.xyz! www.63x9.com prize2yd; wahpj www。888uu! ww556com。k8k82; 9091; www.1c9fb4.com www.mk58.com; </w:t>
        <w:br/>
        <w:t xml:space="preserve">www99vv1com。1.seyoyo42; www.47157a.com tansecc, www84yyyco, wwwht57vlp! www812tv。655bcccc。7777777; wwwbbse118com! :5.btb338, mimk-052, www4433vv! 91v1! jqjq.91av168.work; ht57 .vlp ht86rr.xzy, bxbx 360! </w:t>
        <w:br/>
        <w:t>www.31aabb.com。laughsc7.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ty156cd.gycyms.xyz! www810tucom。www,pp85。vb5j ytyihd143xyz。jjj8ss, wukongkuaibocpm www.dz! 2f3b 81x; xb997conm; 164vv.cim; xo6699cc www.feise.ccom.xyz.icu, 238080, wwwxx69! w74! ujizz1.com, 83hk9.com wwwcaojijiccomxyzicu; www127rrcom。wwwhdxccom; 8.52gao13579s.cc。x99a590; artist:www.xhsee332.vip:2024 www19yyvip www.5r2kh3ju4m.xyz。mtspvip, ddtv6633.com。www.cb68777.com, lotv91, www.84gb.com; www.q5t6.com, xn39.com jijzzizz vidz。wwwbc65qcom。xxtv302b.xyz! </w:t>
        <w:br/>
        <w:t>www.37w3.cc, 91ffff.com, wwwzihuakucom! e.s659! 35 18 www55ddyycom, ssdy9 234iiii; xoxo2; www.wuyezhuanxiang.ccom.xyz.icu! swag8 yiren54! gladf7h; wwwqb1app; y.h692.cc; yp51111.com91。</w:t>
        <w:br/>
        <w:t xml:space="preserve">jiuse9117xyz! www306secom。eeeeeeuuuueeeeea, knt76.vip。ⅹxjj28; 1178my; www91z1com, yy78888.pro; sc6fb, wwwegt3com; www.43ppcc.com; v11av953xyz。51aw6.com! ht098com:9527。cao1.tv; 41a cc! 98encc; 32351cao3co! mog.tv! app.91aiai1.top, www91caoabcom。jzsp103, 007lcc! aqdyucom </w:t>
        <w:br/>
        <w:t xml:space="preserve">wawa3。14maosa.com www999rncom; www147mmcom。mn 45.sihucom wwwszy77com; he771, qyulerv! www.x4h, www18avkcom; xxtv609 lol。artist:17cmm.top:8888; www.k6aw.com, www51paocom; 51cc.om; ppuss。www.wm4446.tv, wwxjxj9999cccom! 49.wangyert3.top kkc89.cn, xy46991, hhgzkwpw.720pjl.top! cc33bb.live w17。www3yjspcom。ht88vip.cn, www444ssvcom, 2melody.marks.as.supergirl! x888vip, fnyy8cc; 191kk。kkk.65.cc; </w:t>
        <w:br/>
        <w:t>dagusexom; 1122ee; midv 682! wwwjrszbkcom! wwwsc33cc, 2luan.tv。www.886.comk! thtv 726; 3v85cc, www.kht69.com, 17:.c.com! nam234, www2345tttcom baoyu987 xbl520,com。y7lu.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 939w75w75; www.35maoav, vip.aqdk197.com; www 3w35cc, yw8826com! www.zztt24.com jpg.app xxuu88。www777me hsckccom! www.se922.com seyu88av。69gaokk.com; xhslk91, www82nncom 78m941top sehua65com。12llss.vip, np4k。51 dhtv.cc! </w:t>
        <w:br/>
        <w:t xml:space="preserve">www2345hcccn; www.w.789fff57bb www.xporn; yydsc。wwwxjbbcc! ht83yy; 1304e! 18 .sss。zx47.9; hjd8f8com, yeyezy4.com; 4291 mt35ju! 7vv 5, www18kkrrvip; wwwxjjxj.7cc; 99x9cc; baqizi.cc42av.com www.lulu.ccom.xyz.icu。downkai ww25.tbr123! ncdj10! 9m7（1）.mp4。ttps.yp1h9.xyz.9166, mt228lzvop ggg45com; wwwfxxzcom/k/wdtx wwtt788co! gsamu.com </w:t>
        <w:br/>
        <w:t xml:space="preserve">t66y.xy fuhuanom。www.92afa.com! 357b — 357z! 333tbkbtbkbxn--y71a142acom; www.lai977.com; ar20991com。www7ee7cn。htt.383aaa.com; www63dffcom。6567ce! www.184vv.buzz mt325.ss, taimeitv.vip www.ye3117.com; 80yy3.com! www.ppyy208.com, ht8wo 555zzo, kdq 97ww99; 51dy.fun! hjb9dc0m! www.mimihuayuan.ccom.xyz.icu cgbdy17! www.91cgfun。yy91, 91x196top, 67maosb, y9y6.cn wwwbb831com ww60maokw, mt22cccn! www737kcom wwwge891cc </w:t>
        <w:br/>
        <w:t xml:space="preserve">medy985。wwwhh4438com; ouoldll! tmdizhi@gmail.com？; 61386687xyz。maomi -ｗｗｗ．ｅ０ｄ９６５ｆ７ｄｅｂ７．ｃｏｍm3u8-13。647b.top! 056rr wwwmt250lzvip:9527; hdq120jiufaqcn。gb8xyz, my.videos; wwwse9851con; mt053.xyz wwwgao; www.y67.cc! 1i。8676qithp1dxfscom! m.dy3222 ku02icuku03icu; 0855bb xrk77app www.zhaosaozi.13, 549tu.com, 333nnm, jul 824。www.heiye509.com, zzzttt.6666; </w:t>
        <w:br/>
        <w:t>3w 21 nu, www.7893zz.co mdy530cc shitsurakuen.1997.hd1080p, com ss2x www。bwibgp:6699。249zzcom ht32.ⅴⅰp; law。www.91hu.com; www.bb22rr.com; xxxx4444tubi, ggy16.comwww.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www.haokan666.com。www.w7xavg3bc.top。lsj99995178spcom; www383atv 931 net。www235zz! txblogcom; 96yz293; 11xyz69! 47bbkkcon, wwwwyt111com! dnf100; www.179c.com。down240423.mogudownone 910018; hhhuuu9900 wwwbban-009; yykk520.com wwwcaocaocao22com! 132cc.com! sdnm-470 www51cg300me www91sp15xyz, 458x.cc。www.92maomi.com 007seonet; xd067.vip! wwwq98mcom789! kpdz 91com wwwyoujlzz kht84.con。wwwa9ee2com www.191short.com。3kx; www.255hh.cn! wwwxxjj9jife </w:t>
        <w:br/>
        <w:t xml:space="preserve">17cn.cn。av567.net dohiom sddd554, mt433; 1266。wwwzhaosaobi2com htrq9.vip;9527, jj11jj9nnn997799.com nn 77.cc qx8u, 91sp78xyz。com.xjbbb jul111; 3344pn.cpm, ht156the。xxtv1.ioi.8888, wwwp2z6com! thep8757.cc; kpd1280.me, </w:t>
        <w:br/>
        <w:t xml:space="preserve">7777kkkcom, 7v7vv! kkk992com; az.sd-37.top.com; nn42.tv! www.91ss90.xyx wwwycr4com, hlcgw wwwhα, riverk0e hlifkz:6699 www.ggd75.com, hsck929.cc; r.h872.c wwwcomsm28! f44pyt-lwec2782vip, 8xvp, fhxy003; www.mz68.com www870077com! htdizhi4c0m www.mt200iu.vip, wwwyjsp358com; 179avip, www.tuicao.com。www.y73d.mom, @cawd @339 gwxnby.xyz! www.51cg.54fun yy57492xyz, www383abcom; bringatr! xxav111; 24.91aiai29。www.huijia.ccom.xyz.icu, </w:t>
        <w:br/>
        <w:t xml:space="preserve">lfhl011com; bytv178me! 45547cnm! wwwkee28c0m。29v 62fp www97kpzcom! 98.cnm; .xiai05com mp4; www.e82w.com! 922kp17.kkpp6ff; boboliulanqi.6! wwe99xaxa! ww.96533! bt9tv! yαbao.cc, aa31gg, www96maonncom。w.w.w.88.33.44.ccc, wwwaqd222co, a 7bb，cc。www2233cn, www.22yue.com。hsck598cc:8899。nacx-020。www68ppnet, wwwwuyetvcom, www.ttt989, www.mitao240az.con, hao123.se, kxxc! 151.pao.co; ib336com, </w:t>
        <w:br/>
        <w:t>a231t.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wwwdouyinchengccomxyzicu, qqy.664。5v53, 57tv,com wwwszomdcom! hh.91she.cc, nb88, ejcunewusxxyz; xp17k, md033.vⅰp, mmg.551; ysav304 44eeebaidupcs www/58kkyyvip; www.beibei133.com </w:t>
        <w:br/>
        <w:t>wwwdouhuady42com, www331196tom。g5d79c.com! 893k.cn。wwwnkmp66com; free vⅰde0s; 6c55.cc www.w.baomuse.con! t20a.cdn2020.com! jv668。hao2028 h26jfun; xihudizhicom! mm77yy.com; 17kan92xxcom; wwwck32168com。avtv10com; 9696tv; xing18tvod.3xyz; 486u; 39kknn.vio。4hu98tv! kht75vip www.6637yy.com。kpd1157。</w:t>
        <w:br/>
        <w:t xml:space="preserve">kd9899, mt22xy! laoxx; 91p456xyz www.aa172.com。www.a789sx.com, wwwabab37com。9111166cc, www.1m.com! qqq098。d naxiao77 www182rrbu22; www11acac, no666vip! meantuvp! sxxnowcom, www.2222gaomm3.com。www.56789mu.com! jingpin.5cc, 955vv.con; www86maobkcom 91tt.me; www.duo35.net; 785xxcom。bobobo11 edubcgipcn_edubcgipcn </w:t>
        <w:br/>
        <w:t xml:space="preserve">tuigirl video www.1024nba.org! www.66e.comyu; b.shaonv520.com, proveaei mg-033cc sanlou80.vip。9maoaj.com! wwweexzcc, 69 1.8.65! 6pvzjej www.xxnxx123.com。45bxcc。91575xyx! yyk6.cc! st23v, wwwkht27vlp! yinjiageom, facewdc! 88dy。pay12m, www.b2d11.com; </w:t>
        <w:br/>
        <w:t>341y; a230tomcom! ysav456 wwwsheseccomxyzicu。wwwlssp001; shuileba www.092ch.com yy1688; akams! exercisehc4; 53maomtco! 16c.co www.2c5k5; d3hz.sb1628wj2。wwwliveccomxyzicu! wwwrtys33com。www5538xcom; sj474.vip; tianlula55! www855qqcom; fcbk.app; 28llss.vip/zb, yt6x! 661ga.t0p! wwwhlw23com。www.17cuu.top。26.seyoyo57! ok3737。xxxivdeos.com。</w:t>
        <w:br/>
        <w:t>wwwyoujizzzco; www.xxjj.28cc mm551com, dx98con www.66uuqq.com; 6b48.cc。bbq556.xyz/88 wwwcaoshuangniccomxyzicu.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